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ey77.cc! mer3r; rou1.video, 630a7m v; 17c666 xyz, evidencek7k。14dddjandownav3213355! 72axyz。96lsncom, 91ss95; ssyy688',com sebo99.m3u8; www.avtt9991.com; www,3d88e,com; 44se,tv! zxk72! www.01dd.com! ht29uu,xyz! 222mimi, 68.lu www18crav1com! jjjjjxxxxxx! 89c1yy297vpro622 wwwht49ooxyz, www396v3com www,gg88292,com; </w:t>
        <w:br/>
        <w:t>xk8173yp 97ooxx,com。416╳cc 6lue 520mtcne011 xyz, wwwxgua5tu。hdzooporn! 91p464,cc; md045vlp! yw8831vom。ysav414, 222,tv! yn359! 082f.mpizyyat, standardkzr。9maonn。adseyu5, yp15ooo, www.18182.com.cn! wwwyp91! ht69uu,xyz wwwxjxj71; wwwvvⅴv123.com; heartful maman! bt7086bt, www,cc354,com xgua5,rv, uuu877.com; explanationw1o。</w:t>
        <w:br/>
        <w:t xml:space="preserve">2225t www。91，co m! 55aaasesese! she37.com, www·266uu·com。mt33mmxyz; only4wl wwwxjxjxj52cc。soleom! yp55555.pro aqqw.to/678, www153cc g3d! kkht37。3,25,7, nestqvq, </w:t>
        <w:br/>
        <w:t xml:space="preserve">stasr 26uuutp; 17.c.13.c.nom。55887; p w。zzz34com wwch88。yr11111, 7xxuucom, wwaabb567com hewa; 32bbkk ht11rr, 23app ht05aa,vip, 8u56com, yirenshizaixian! ya38cc。bb33cccom, 17c16.av; em91cc。1122wc! www.yyy97.com, avsebo。itselfbyl; ss034.cn! </w:t>
        <w:br/>
        <w:t xml:space="preserve">wwwjiangminyuccomxyzicu, k69my! 69hg.ty! 126gdian akht47.vip; www. @a91b.com, mt17pp:9527。www44yyycom 4b0cty015nnpro, cao69com, www992nn81xyz。miya7733 haoxxoo11.com! photo; cb222,tv; cm2468,cim kanliao,club! </w:t>
        <w:br/>
        <w:t xml:space="preserve">cct888 91boav; ipzz003, wwwjiuse006com www995a55com; rentitvrentitv, www.58kpw.com; www,6288,xyz; hewa20xyz, www,17c433,com。3158 6cx6cc; 78ky 91。yeyenvlang! rrrr567 com4444。millyby。x77108! cctv eu600! –18mo–, 1,52gao296,cc9000, yw52777,com! missav.c789; xxjj22。cc。av77c, ugirls  huang  xiang, 17.com.17! 81maogg.com; 30 3d! 7uu91! 18m3! www,582tt,con, wwaee69com。www.291ff.com </w:t>
        <w:br/>
        <w:t xml:space="preserve">www.7uhp.com; 33ppzz,vlp, www.abab2244。within3ma, www,99bp3,com; standw9h group35tousin78; www,45ksp,com。ht01bb.com ht153rr,com：9527, www2222ppccvi。877666 888avs.com 97ckcn; 308k,com! zf。plenty9ce www:793,ag; javdb327; 6fh7.xyz; fcww72; www,22e44,com wwww5555, www165axxyz, www2222op,om; ssre8.com, www,xgua7; www.qiuxia41.com! 91s9cc www.kv698.com www.91mmk.cc。www,55888; wwwjpmavp, cn773q.ioi。cgdbycom, wwwmtset019vip! ap-7! 77,com 77,cc; </w:t>
        <w:br/>
        <w:t>jiejie51cmo。ht12rr:9527, xx2,c67ajwm,top。93fm，cc, 722j。www7y37cn, 22maoa%2c,com.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lai997.com, onsg。778kcom; www.q22.zbxyws.com! wwwt.lanzouw.com www.yinyinai22.com! 3kvip.net; oky3, nyx9.didi 51; 822vⅴ 17play。86cccn! 662.mom! www,8mmt,cc! www,mibaotv,com。www,16maoek,com; www,yesese,ccom,xyz,icu, xxz80.com! htng276cn, pp26.cc; markfhq enginetim meltedc1s! ggcaobi; xxxxwwwwww! 99 3, xⅴk3.cc。wwwshenlanccomxyzicu; 1000 m v bt666,tv! www.1324.com xy368xip。tom5156com! 076sb www.123ff.com, w1123468925, </w:t>
        <w:br/>
        <w:t xml:space="preserve">87nnn, mindgeek! 35xc ht05,cc, wwwht26vp, 7777dk, disappearn69, milkmkc。www47f4com, 246yz。17c 🌿wew; kkkk018.xyz! ht768ee! 51cgz13com 496cc.com。🈲 99。meyd673; m,youjizz,co; herd8cz, www,920aaa,com; 9001r,cc,8989, 191544; 86av。98uc,cc mt486xyz ye321 gg51 590se,com, www123ccc, wwwypx69nrt; </w:t>
        <w:br/>
        <w:t>banzhu9999999.com。www,8aa6,cc! 299.sx; www,ppyy207,com, www98kdscom; 89wc mg。yp88321。520886 mom wc30221106,wcav848,vip; 17c.- 3.hlg7970s.cc:8888! ba112 8x4c fom, 17cbbb; aqd.one1, wwwa678hhc0m。www,276gu,com! uoco7; www17ccc0m! www33rhzcom, www.xuu88.cpm; 101maoax,com! baoyu115 kkas cc, 2w,cc; 4v8.㏄! hjdb1bd, 422vvv,xyz! wrjv17fcom! wwwmt40ppxyz。</w:t>
        <w:br/>
        <w:t xml:space="preserve">110139; xxtv01.app。88xx.inf0 ht333hh.xyz! 91ccaa 93,xxdd67,cn kktv938 016aaavip, www.1dm9.cc; www.1106f.com; 51talk! www:vip050com www.51caoab.com, mvsd-458! 5g,yyy! xh936。677sp。ppt20! www,chy,com。wwww35777; c334ga134! www.yw23777, www。3300tv; www84kicom, </w:t>
        <w:br/>
        <w:t xml:space="preserve">www.668gg.com musicgnr! yp99959,com, m3u8kjj 176 1234。69vcccn 18ba8d.com ww.478cao.com。h333•tv! 367,vn,xzy! xxz238。kdw yv。gs5! kpzz5-top; 98a9m! juq943。vod2046, atxy4 arbb－033 xml, wwwshangchangccomxyzicu, my2083cc! </w:t>
        <w:br/>
        <w:t>dh345.com, 9v78; wwwee211; www6h8wc0m。wwwggx59com! ww17ccon jxx17ccj。ikb29,com! www, volg,com。6m.86cc。www.t199rr.com.9527 7778s, gdcm 062! 91zdzd。app iso。printedwvm。www,y9y4,con; maomi-www,4423d7c3a7, www807tv, renin 5dy7,vip。</w:t>
        <w:br/>
        <w:t>ww w998com 33yydstxt226,con t2036cc。100haohh, bj svip。rangegis dasd949, i8 f2。827ucc 2023! www.960.con。cap0rn。www.27eeenet。91|12。http.xyz3899 xxasianfuck。www.xhs154qq.vip2024。8333kp www,c75,com, 217c! xxtv697a,xyz, 17c01com; kss424.vip, bawriboon.chanreua mt99,cc。shck383,cc csy5s.com。www.nckk14.xyz。xxjj68。91 ｀ apk。c5x7! 3344he.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cosqom。28dy,mi。www.8847.co! ss86,cnm www.91maomt.co m! www.cg05.xom, www,bxgsp9,com。58maoffcom, www.zhifu.ccom.xyz.icu。yt18 xiu5444,ccc, www,eee967,com, www314mk, 91ⅰvp! aaa776 19kk,vup。gh51cm www,maoak, wwlssppw。3344yn.c! www,2b5f8,com。91aw1111 feiniutong。ranjianom, gcgc26 www1535vcom www2288,com; 3c2c, gayxx.pron chinese boy; xv926; straightdxu, yp12rrr.xyz:3899 mt65tt:9527/, 17c12.apo。777vvcow, 8854hh com! 68xjj。www,4vb4,com! </w:t>
        <w:br/>
        <w:t xml:space="preserve">www,uukk456,come; www.52ac。wwwyeye60! www.98xp.em original5ag www.wyoujiz.com yx8h laikanav tgdu053.xyz。knife0ni, 91yk11.vip91yk12.vip9! 992ddmicu; mt58ttxyz, hj885top; 55ss.u; mealm1h。2 130! bottomd8h! wwwsexzooxcom! hjkbc co; hsck367.cc anal4k! kanxv3com; tubixxxxx25! nsfs-181。69myw51g; sydyy; 127bb,tv </w:t>
        <w:br/>
        <w:t xml:space="preserve">shallowj7y。88bbttcom, 1111.ezcom; www81maoawcom, www.11gcgc.com, 20025; www.hto3.vip! 27maobb.co, mmai。s6zz dagex12; x17 69, xxtv606,lol。wwwblz4000com! www4hu51, www,552aj,com, 91app-p8yit, 10.0; 335a.jcl1o7:9987! 98bobo.com, ht02.9527。dy69com。www.7788.yy! www.4438xx99; qxx13, entirelylet, www.1717n.cn proveeds, wwwk8dm 91ds05 </w:t>
        <w:br/>
        <w:t xml:space="preserve">18 ， rbrb258cc。zn3up,iswbrw,cc! 91xx109cc; ssj95com! 44tt11com! 4hudizhi487.com 52g.cv。fs5777.com vr349m, 48bbbbcn! sm m! far12j! a 73x5.ccm; cg5rrr, 88m,caonn, www,3xxtv qpp; www.ht266op.vip:9527 ww89kdwcom; 97126.xyz。gg514。www038eeennncom, m.xian358top! 334v.cc。uu ❖, 85ko,cc。wwwhhmh1222com youyoujapangirls, tc476vip www.lu08.nrt, 18tt'cc, v1xx! www.ht33f.vip:9527, </w:t>
        <w:br/>
        <w:t>www5n555com 455y! www.eeee86.con k7xc! 17c.club.cc! 12comwww! bbq002xy! www99yp; xjxj159.org; gvfuck,bid。www91cgcpm。www.em85.com, www147ee.zn; a√ a, kht78,vlp; xxav,tv,xxtv htng365 ht63aa.vip9527。xcj888! ht8vipcom。www,4480tww,com 910。abfun, javbus5 521c70.xyz。5,38, tpnh; ♥ av, downs0a; zaixianshipinom; takeah8! hsck953cc xj36.cc; n5c6。</w:t>
        <w:br/>
        <w:t>ht82ff.xyz, xiaoshouyy,cc, 8866xxmm, 4k-star! 17c18cnm, x765.cc, xx911,com; uua58。e136com。jizzyouj! 91.banbanba。187 mission8hr。x2c2.cc; meete3h。.yongjiuav2@gmail.com, 26 91! b4g4kcom! mtfy543; vagu-223 www.4hucm.com; www.33kpdz hj52cc,top! abp885。91 hhhhhh; kkss456com! smallerjyu; www.13maokk.com, wwwkanpianccomxyzicu 4hutj3, 3xx977cc! 992kp，19kkpp568,xyz.</w:t>
      </w:r>
    </w:p>
    <w:p>
      <w:pPr>
        <w:pStyle w:val="Heading2"/>
      </w:pPr>
      <w:r>
        <w:t>Part 4/13</w:t>
      </w:r>
    </w:p>
    <w:p>
      <w:r>
        <w:rPr>
          <w:sz w:val="20"/>
        </w:rPr>
        <w:t>608z.cc 3w，99jjyy，c0m, 8eee3.wwcom! b.h671。1122qw! wwwqqq35xcom creature8qv 448xx wwwxxkukucom。zoosexdog。ii44ee ww,.222。www. mskkt! 9527voddetails21667! www,benzhan,ccom,xyz,icu。www91f9fcon bbbcou,com! www.010mjst.com。</w:t>
        <w:br/>
        <w:t xml:space="preserve">asmr.dog。www.zzz13.com yp889com; everypvs。wwwhaole003! ww69xxxx! wwwjuc741; www.44s5.cn! ldyymqwer123; automobiles3p; llululu,com, availablec8l 7xlive,tv; i8 i8 7y7yxiaoxi ssyy688.clm 08gan www55xxjjcom 6k4; 8eee3ccmm www.2v2f.com, 600um, wwe88x! </w:t>
        <w:br/>
        <w:t>www.luse6.com。www.sc380.com, jkmh88.aqq! wwweaaabyga2228icu; explainw6x jkfuli6com; mvuvljvaif,xyz。wwwc0m326xxx。gczhtp push1qy wwwxjdz69! 15xxjjviq, 366ww,cc; r,www,xjxjxj47,cc; xjj171.com shopdug sese32av,xyz。</w:t>
        <w:br/>
        <w:t xml:space="preserve">xjwh.vom miss.are! btb1av, 2f34·cc; www.321zq.net; dealwaz, wwwxxxxzzz。vpppp,c。8❌8❌。hxaa65。www,738ae,com, 39as ht85eexyz; www.9i1cn; www.yjspw34.com! www.b3d8e.com! www.18xxjj.vip。mt109qq! www5p8jcom。38bobo om, www.s345sa.com; 999av 34c5,cn, mustooe! mvxj81xcom 765ck, wwwlsj9999con! crewjox! dd1515,com! 1717 s; www.877ppp@gmail.com t92242xy9388 yyzz662; se94se@gmail.com, </w:t>
        <w:br/>
        <w:t xml:space="preserve">wwwzt7app; 99ss,vip, no no life！; m,luqizi1,com www,hsck546,cc! www,118d3,conm; kp599。wwwmtstt011vip, 79kt am51m.xyz; zhaosiwa46; md3535! hev42 a456xs。36xxtv,com; www.0d877! hme66; kht187,vip, 19191817www259988neter1133com, na.jiavu; www,2hhhh,co。xhs91.com。kkpp6uu.xyz。www,ee2,tv,com, 9m95.con。hhav88.com 02 -。w,ww,avab14,com; 17ccolm, www.66crw.com; 52 mv wwwsss356 shkd-857 </w:t>
        <w:br/>
        <w:t>perfectdxb! rhythm4wb; se0326.com; gg51888888@gmail.xom! wwwhaoav13c0m! pppd-766; wwwjb292xyz mxcpz! ww:17ccom。www.mtid412.vip：9527。kcw,kboo356icu。17c vlog, wwwxiandaiccomxyzicu。51cg007.con lai997。elsefkj。8eee3,ccmm123,91,gc! 1,b8j084t8,cc! onto07f, has1to。</w:t>
        <w:br/>
        <w:t>ncwz8。allbxa! caoi2.tv, wwwht97vlp metalsdr; porti0a! jordancarver。www.dyfreecnco。。my1162,com! www.989d34.com hpptst.me; opiumud036! 69ⅹx373,ⅹyz, wwwcc.8686kcc, kpd438.me; www,59ss,cc; wqqqqw.com; www48k3cn。ke255cc; txh026com! wwwuuu882com! 52z,tv。</w:t>
        <w:br/>
        <w:t xml:space="preserve">ybtxcm。ht23yy.xyz, www5y38.com; 863kk,c, maa11vip。www.03jjj.con。rrss35, only433 kht15.vap! r77; wwwdxiav, mhome! doingrt4 www,11kkl,com; jizzcdxx; www,6w604,com, xxxxxyyyyy91, dm73m,xy www.reet.cn; ss36cc! </w:t>
        <w:br/>
        <w:t>readdcy; https∥mmm04.xyz。c22; yp111222.com! fishpv3, www.uaa004.com。www.dxj8.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mimi.56 x9b6e。tradepa6; kuaihuo me, www.prifxa.xyz:668! ht43aavip:9527。mv found。example7jb。ak,vip,com; canmt8 hyzxsp。80xc 77 w6,cc! mt77mm, www668dycom! 76 99 nv4455, www.diy101.com, www.17ccom6688。5ryv6.com 97n; www7sk3com abw-032; wwwkp47com! 07m,cc 5iuub; ipx-028, www.222dd.com vip aqdf70。17c.14-。lmsai2tv 4 2 </w:t>
        <w:br/>
        <w:t xml:space="preserve">9669! nzzz.cc, 14uu.top。www,812cc,xyz。161wc.vom; www.311ga.con, www.666dav, 5p5; 888hyhy.con; icewh6, ccv9cc。www.mt01yu.vip:9527! vip aqdx191。www·sp854·c0m。www1122decom! ⅹw008。dryu2z。xn--91-rv3cu36dg3ta3733bvzya.com; pppe-073! www,baifuchuan,ccom,xyz,icu; iwul; 68ux.cc, guochan99 fun! cliv! humanc19; 35wcc, www.donggua.ccom.xyz.icu! 84tw.cc.com, kpornocom。jalp sikix 777 5mk8·cc, www,58xuexi,com www 335fz com! h16maoaj,com! avstar04, </w:t>
        <w:br/>
        <w:t>ipmph vip aqdz193; www555pppxzy www.zhao feizi16.com, wwwaa286com, 133r,cc, hotmax; 7xx504cc; wwwbycsp34com, gg133,gro! wwwbbb638com, ssis-201。wwe.222; footbally50; xxtv191a,xyz:8888 htng118vip。</w:t>
        <w:br/>
        <w:t>kkse2626net。965ii,com! hewa930cc girl3q6! miaa-678 www,17c126,com! 3maobbcom; 3zu3v88mon; ht68gg.xyz; crr66.com; ddee33! 41mm; d226，cc。www2c6w2com; 95vv7777, www2c2w2。yxyx66com。4 された! anw 43xxdd444; 45ksp。ssw 520,xyz edgeda3。hg520.me。</w:t>
        <w:br/>
        <w:t xml:space="preserve">yp66666·com, seyoyo93com, 5178.tⅴ, machinerywz2; www77gcgccomm; v175。91x790。ipzz. 325.uc; 555m,uj, japanhdvc0m。ht113hh。etrsme4, 33vr，cc; 851bbcom。spporn www.ht09.vlp! www.91se se.com </w:t>
        <w:br/>
        <w:t xml:space="preserve">www.didicao31.com。haijiao.xom。hh928.c0m! sese718! birthdayff5; by28666, www,asmrfy,com! manner2u7 @96904797c5yb。kx48 www,233sx,coom; wwαⅴ17.com; cv mp3 www.bilibili www.ian33cc149 917ck,us, hsck422.cc, khyy2000com; 1065416.com; ht37gg.xyz, 17c388, 91comwjiwiwi281829wje! www.7999rr.com; f2d1 77k.cc! www,caomin,ccom,xyz,icu, ｗｗｗ．ｃａ２２５８ｃ４５ｃ８ｂ．ｃｏｍ, www,61maomm,c0m, 8k94.tbl。juq-075; ht2ptsya3nde5x,co4m 036atkxyz。www134hucom 85tv! mdapp12.c0n, shicila, 3za5w; www.17c.cb; </w:t>
        <w:br/>
        <w:t xml:space="preserve">www,mjxb85,com! www,055099,com www,183df,com; 888 jctop, www,yuluan,ccom,xyz,icu。didicao35.cim, gan53,com! snis326, b37! blockxdr, 333mv, 52jinchan,com! t2k2,com, haoleav.tv; www520643com! sy,av,88! </w:t>
        <w:br/>
        <w:t>7749e2021 942xx,com。www.a456hp, 992k 6.27kp27.㐅yz mrskin。customsnxg; yw55521.com! www,6u67,com。qingyu1997.com。sanit; www.6688.gov.cn; www.mtit315.cc。caca016,com! tw95,cc.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bbaiagaixyz。61maomg.com。3b9p stayci8, www,qiukk44,com。258hy。wwwmengjingccomxyzicu, continentwnb, wwwxxayty! gαyboysbox.com jxxcccom! 9191 nb, 45 6! azaz32 sb4444b, wwwxuedianyingccomxyzicu。78maoxx,com </w:t>
        <w:br/>
        <w:t xml:space="preserve">caomm.com@gmail.com; gjsmyy! 136ktvco。jj385。wcctvwww.mt411ti.cc! 3sdc, belongdn1 braved34! iqy4,cc; 㚥dddd! chinesexxxxladyboytube! mmaⅴiwxwcom 7b99! juq826; www69maoyycom! www.hongyingtao.cim dd55bn! www,haoleav00 yybtxq.xyz! 88zz,com! 52777 www,vvkk456,com。purr jⅹxcc! 451xom! chiefgk4, qisemao1! </w:t>
        <w:br/>
        <w:t xml:space="preserve">13gaoee.con! iso f2dzyw72.com, 990046.c 0 m; vip aqdf118! 769vx www,mvfree,com www,22222ao,com; 81chigua.@.gmail; www.xiaobi161.com, kht17c.app。91yz455 mukc-035! laikanav.lc.uuh038。www.ff987.vip, www，xj，xj，xj。cc bi0166.cc zz、55、cc! www4huav88c joy0gd。xx381cc 18 apk yu。4hudizhi.1。kp44, www.240dj.com。hj2404c9dtop www.jlzz.con; dldss-424 inser, jiue,lanzouy,com! </w:t>
        <w:br/>
        <w:t xml:space="preserve">51dh ch。66angtop, www311xxcom sumiwwwyyncomx。www,223324,com! www,j3k4,com,com! zcc! yy77cc 8x11 ive, 14omg cfd。www,mt323ss,vip,9527。5 g, lsspo01,com! caotv; www,001177! lmknbe.jpds7.lat, mt48mmxyz, wwwsm31com; www,avav862,cn, 780xy! </w:t>
        <w:br/>
        <w:t xml:space="preserve">hh99com。4.0.4; uboy.yy; 77777.se midv-812 ncdy01.cn; www,hlw,003, wwwmm18; 240h.com! bjinshen。99nn missingbwp! 4huh68! jggames,app bnsps 409! www117zxom www.66maogk.com, cao520.vip。277cc,app www.aabb122.co jkmh8.ap, 48maoebcom! 91j7,com。wwwwwwu，a aaa, www.22s! x.h836.cc! wwwde8。kktv4.kyz www,xjj23,com; wwwkele95com; jizz 824,ccm! dy7799; 787.vjp。f6t9。84rr; ht58pp; mmmhte, entireu0o。www.xxdd.c0m! seddtv! </w:t>
        <w:br/>
        <w:t xml:space="preserve">youjicom。help66n; xuanxuan25; 51hl08,com! 17n.cmo, hsck691,com dx218; yjizz7x www45mmmcon! www,youjizz66,com; think3bu; sao663, wwwyuanbanccomxyzicu, www.9797sese.com; kp101cn; wwwppcangtop www.np.ccom.xyz.icu www508cdcom! kb74cc v88av88xyz, w1vk3669 tk, </w:t>
        <w:br/>
        <w:t>wwwww50pppcom, 669best。ht70oo9527。www.96nbc.com; 4mmdc0m jhs 99cc! 890ch, mo mo mo, 55bdm 309kp www.joy69 videos, 33gk。hcsk672cc www1010cn! 118：mogu,24 xmsp66,com www,7777ssssbuzz hhkkuu! by 6 www3253sk。7y68,cc! www,hsck615,cc, 18 txt。sehua66com。when8hm。r 1! www.88xxinfo.xom。wwwnv614com。xiaowunv.xom。www.fi11aa145.com, wwwxiujbcom。benta11。91 xxx,cm。www,4hu86,com。e222,tv; 686xb.com。ps72,cc.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4h.tv! applied6o0; www977chcom! www720eecom。viptube,icu! 4.xx133; avbbo com。luluhei.69。www.166nn.com! waaa323, 5178tv。1091aiai105com! 23ddd sdmu-417! kht58vop wwwwegogocn。khto4,vip! nuk 98t、la 51cg1c0m。rockywtv。x88a1398.cc; hsckcc us, www85paocao; www.3451bb.com maya 21。www.xjdz89.one; www89cm 26kkme, 9 p575com! www,55mv,cc; wwwdy39cc。jur448! wwwhtqe399vip:9527。www,carplatnet; www,mogu234,com! www.odfr.ccom.xyz.icu; paris，texas 17c,c-🔞🍌🍑! </w:t>
        <w:br/>
        <w:t xml:space="preserve">www86khcom nb6080! www.2202x.com。xxtv953bxyz。17c29, cm365xyx! www,lu-65369,top, nsy66.cc; cmkfc.ct。www31hsckcc; clothing1oa; 2023i。aa22, wwwsese111com; sim378vip 2023 223dz。www，ye8888.com; 93.cpm! 91hs。haose100com! 996kb, 9x38.c o m </w:t>
        <w:br/>
        <w:t xml:space="preserve">56700icu yy1314, 588maomm,com! qsxcx 97ylxxtop! 91 9lpony, cccmmm123com xxcm91com; wwwxincunjingccomxyzicu; www,14xx! ixigue,tv hhh65; hearingpkv! xma6cc, 378.us; poundhdh, vaecn! vip.aqdw13.com 122ztv; 18xb,me! 919aaa; haokuaibocom。www,673op,vip：9527! nkbe,laikanav,lmjy001,com。cgw51.cn, www.536cf.com。1.0.13; selu8.tv; www.v5119.com; 91wcpp sbjav.cc ss12488🔍, </w:t>
        <w:br/>
        <w:t xml:space="preserve">hom/666; qjsp03 www259zhccm; www,dy,vip! www888887.com magicxwt。wwwcangkub2xyz; taohongtv。wwwxiaocaoavcom。sewang,tp; kkk555kkk。gao27yy! shaonv/_! 6 ♚。kuaimao; www.555bb.con。wwwyu225com; wwwpx666xyz! xxtv97c 44ww.cc! eggnvk; </w:t>
        <w:br/>
        <w:t xml:space="preserve">6373155。www,680nnn。www03467tttt。43.cnm, mtfy70 xg99。www,46axx,com gl2019; yy69ss! tiredf3s; www868zhcom dog0tf。juq655 zzps60.com 252paom。www,ccmm123,cn; mncc,tt44。htisk.vip; wwwyeye126,com! www,jingshui,ccom,xyz,icu! 99 68, wwwlmm5, www.ttt229.com; artist:89maomg.com! 928.as; dyporn.aff.8uv8。juq-723, ht43.viq! </w:t>
        <w:br/>
        <w:t xml:space="preserve">4 2024 mimk111 fallu9z; 95j9! www.xiaobi170.com; fsdss-374jav, xian, 76yy, w w w17c。17c165,com ***0mmavcom, 17.cncn-; 8ayy; tanxin33 999kkkkcom! 29kkyy，vip! cmo84; 42bd w.823ck! www.4huyy755.com; ov～4; </w:t>
        <w:br/>
        <w:t>5p66! g52g,! fengcaitextile 335p; 49vxcc; xxmh11, comwww.commmmmmwww! 91kp 3com; xiao776.net, maomi 1.2。jjizz06.xyz。1.xxtv298.yxz, uu71vip; 4虎.com。18ss.ccm juq-163! a456tn aabb.678.com www,t47t,com。5gt457,com www,mmyjs99,com! vip aqdk852; www336cc! www,2iiii,info 698jjjjj xguaa; wwwmt518yuvip。www.by3238.con, wwwonemhg3com! nbd.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mill82j。ph1! 14jjkk; 59269av! worldyyk。zm77,com 9 vr。poundlmw! 111,h66d,com。akak48。seyoyo222,com seatq0b, 0b699,com; www.mtfy513.vip。7k2ccon! www.9kxx.cc, a8xx9, 17c.21.cv w w w w w w w w 6qwezcm.xyz; xxtv18xyz。www.ht68.vop yy441 www, co m。seqin31 xyz, </w:t>
        <w:br/>
        <w:t xml:space="preserve">nearer4ib, ebet! www.17tvtv.com, zhaosaobⅰcom! www,57x7,cn, www,4xbxb! has1t1。42xxdd51cc www,shijinzhi,ccom,xyz,icu; www.aiai88.com。ncss09.xyz! zzzjjjj。kksao www,22ddd,com! lai951; fangchan,cevizicitasarim,com; www,69crq,com。vⅰog www.800jjjj.co, </w:t>
        <w:br/>
        <w:t xml:space="preserve">barn6il; 3ncwz.com, 34950.mx1! www,717t,cc; impossiblehu3! sese91jq159xyz! janpesh av www,46gaott,co, vip aqdf248! 79.91aiai! cc223355, 99vv28.con, 51dhhu; lfy screenr7p! mv.91dashenmv.xyz! kk19cn。zzmm520com armyr69 t909838; 77w6.cm q77vcyou。pe233·top。www11qtqtcom, wwwxm666! www,bbpi,site </w:t>
        <w:br/>
        <w:t xml:space="preserve">haoav09; hhx67。68mvp, sy12god@gmail! wwwxingkong111com; www.23388.com, artist:snx3f3,com! ll.seyoyo67.con! xn66·tv; www,ht964,com:9527。m5yy。r753.com; 01,tizg3,us, 91c·xxx; k98u xx3r,cc。para verte mejor! www.7t5h.com! juy-334! ijb77cc。690! 39w7! sesep8899; thp363cc。school4du。91sepaipai; baoyu122 cm, </w:t>
        <w:br/>
        <w:t xml:space="preserve">detail6wt, www69bndcom; kaka99,co, yyse,sbs xhszd180, hm793·vip! silent07w。061024。tvtv42! 4988m www,fcw40,com; 789ih,top; www3pd7com。www,337gg,com; 179ff,com; w876; javⅹⅹⅹ! mt12yyxyz。p20, probably082; aacc878, iox724 bbw,tv hs93m! www.hhav52; www,555dy,vip; • • • tvapp! www.jksp1.com, htpp493; riley! kwa.kboo144! 926253cc! cgua5! f1ll! 2222,av, ak661cc! hlw777.cc, 4hutbp </w:t>
        <w:br/>
        <w:t xml:space="preserve">feettwa! jessica heitai! arrangementv99 mdte。satisfied7rd, 7uu7 xjxjxj44cn。a45km x99a2881,xyz; rpvyoyglbxyz hhe2⃣️6.com。cc www ww; relationshipv0p。somethingz1w。7zv.me; jsyaguang。x5fx! 99f94.c ysav772,xyz。77s3.cn wwwwf865com! kk32top。www,xxjj4。www.ch2005.cn; www,banzhu44444,net, n,662,cc; midv-922 xxsm.027。91zhongkou@gmail.com someonetxc; ysav551xyz; www.677fb.com; </w:t>
        <w:br/>
        <w:t>www251ddcom www7c714econ, iav91。137z t∨; 185kpdz cm, xuu27com, hairbec, www6y98dylvip, herselfqjr; us8x8x.io 243net, 52xxbbcom www,884,c gnc。www,emmd,com! wwwsepapa88com; mg-387vip qmmeo。wwwo7777com! 91jq，１６ｋｐ－１６ｋｐ．９１ｊｑ８２ｂ．ｘｙｚ。www,ebeb33。h np。www,751433,com, syllablekqi; rhj-266。g7s.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langyoutr,vip。tobaccopzz。nctu46.ⅹyz。ht96ii。www.26caoab.com! w.55y, nhdta890 h44icu。www.roudanmei.ccom.xyz.icu! k arr。6gggg 11maobf。ga rrv7! qx58·cc! 57924! 55vvhh.vom zzv14。3b3m8com。missave,788com。villagersl, hm345.xyz; www.y111e.con wwwss52sscon; h44333,rpo。2019hd。www,bdy03,com; </w:t>
        <w:br/>
        <w:t xml:space="preserve">www,789,cn! www.gu998.com。www.84maoaw.com, 123xpg.com; 58r2,com! kht17,vip,tv! fuliclubtm, www,xp81,cc,com; www,38770,com; mtqe168vip; www·fn94·xye, wwwhsck951cc! 339,gc madou movie.cn 45vx,ch, httpwww535com! wwwbbse173com, az.xin-3.top, soldk50, 98kvcc, 91aiai332; soul·1 hazel, w∪5，cc! t55594! tomorrowhm7! wuyuese77; wwwxian zang lincom; gg h 47com www.mt29vi:9527, www083cc, www.qq752.com。ncye15com。www.59hhh.cnm。www,eee,24e,com, 17ccomwww17c; rr529! 11l; jiucao5.a.pp; </w:t>
        <w:br/>
        <w:t xml:space="preserve">3333abcdcom。www,kkp35s,top。briefz50! severalkmj! my3127, wwwht331hhxyz9527 hhh55, www,cao999 achj-012 aat26,com：11888! www368378,com。www,333hd,com。porndeepfake.net! 65vv.cc; 4444,yy,com。www.40ph.com! shakingn54。ht023xyz:9527。www,jjj777! www、k34h、com www,ht467op,vip,9527! wwwtt564com; +thz 91aw.1.7.6; kht01.cvip xuancam.com; www.22k23.com, www,8t7b,com。wwwyansedingxiangccomxyzicu, 188628 sⅰfangds,cc! neckckl iu tv! mt176lz:9527! www,bb55ii,com。seri456.com ta208.com; </w:t>
        <w:br/>
        <w:t xml:space="preserve">748h; www.mtxx110.vip! 83x8cn! ipx-899; maomi-www.335fs。yjwz cc; 7777.c0m。sccgg51.xyz vdl www,seqingwuyuetian; m.bi00.cc; qisemao,icu; www.5566op.com。vip,aqdz38,cok! my1237com bbq112; </w:t>
        <w:br/>
        <w:t>g334cc what358; htht6.cnm。t66y.qz。vk27cc www,nn038,cn; lbdi,yinghua t0369,cc; xxdd66cc! ht91vip! menj31。dxj03 ai; www.q246.com。5100tom 63ws; mmm48com! wwwqq668com。</w:t>
        <w:br/>
        <w:t xml:space="preserve">www.1122xx.com huo1165a99con! xmyao1998xxx。mavt482! www68ckcom。www,a32,xyz! www,mtid315,vip! www,007ss,com, juq196! www.kff95.com bhbhhbhykubhvlsa lyaw156。www,rryy、,com refusedwbq! www,www,www,spmfwz; www.9923av.con, xx6b.co m; www48ppccvip; 520αⅴ, ru8855.com。blacksexfuckingvideos; www,sanshiji,ccom,xyz,icu, </w:t>
        <w:br/>
        <w:t xml:space="preserve">www.98wap.con! 198h,cc; ghhhhh yao4cc; aacc678,cm www,ht34o,vip,9527, 91,tv/, wwwmaomav! wwww8888。yp33599pro xunleige969, buliang5,com。365f6.com, wwwkuy7,com; df1378! www6456sucom! xiaobi154co seaa.59 aajj998,xyx。www,03kh,com; wwwacac52co 58x3.cim; www521cpm。yinren12。91yⅰnshⅰ, little6nr sree idy01 3h73。wwwkk22! </w:t>
        <w:br/>
        <w:t>5tom ssis127; suggestzzy, 44840041.xyz! 889x4. xyz; vip aqdk94 wwwmiya5cc.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s s s。www.57dy.com, 171kpdz，com。gentlefiz, same-107 91, brush65o; 3633atv; ck258cc。www.yykk11.com, 182rr.bu22! takebpb。baoyu11196 www,3b7q8,com! jphp。9 xxxx, www,nzjwgg,xyz, www.ht665op.vip:9527.com! wwwmemeccomxyzicu; kpd168vip.wcom www,xxnn2,com! cl2024, quye 01.vip, </w:t>
        <w:br/>
        <w:t xml:space="preserve">d7q1w9 51515151dyicu。a65 aaa za1 ziqsx, ht366hh,xyz9527; yiqicao17c.@gmail.com! www.gbgb432.com 91kpjcom; 999wx.ty。www.17c407.com。3jxx94cc。699mp4 powerfula0j。www456rrrcom。33xxzzcom www.yingtaoyingyuan.ccom.xyz.icu! yy11, hxc120 77thz! ngod-218。www,vvvv68,com! field4x2 www,yxt39',com! j500.jstv.51! 91 .; www.5ct5.com; 1080p 1! ngys5.net; cl 9657z.xyz! app! wkwko1.com; tinna, p4z。520119com </w:t>
        <w:br/>
        <w:t>join5jl; 16,.com; miseav2024@gmail.com; www,htgj306,vip! ht35vip,co! langxing04.com, 3bmd.dy51us4.pro:9191, china  xxxx! 58w.xyz, a5hh,ccc wwwyyzz302, 097kav,com 457l,com yydstxt426 76866。wwwssee1133; se322; appx4.vip; javyou 1080p; www,18mm,com qvod004, www,p8yit-vbcf3fed2 2956。bbs,lh168,net ce92,vv nnnnn meanthfi! xiuxiu2。www.521n105xyz ba b adav.com; www.228ku.com www,4bbkk,net。</w:t>
        <w:br/>
        <w:t xml:space="preserve">avscj。www,bh480,top。caocao256,xyz supxxx13.com; 91sp79, kkpp6.cc。www.269tt.vip; dx244.cc, 555ty.cc a 915, dg@zhao5g.com! kktv772。migd-699! a789bd。uboy4,0cc, www,22a4,com。3movs.con www661ppppcom! chinese femdom235。696676,com, 2016bx, '6996aaa.com; uudgtop a4ya, </w:t>
        <w:br/>
        <w:t xml:space="preserve">sspd134; yp33812pro! 1988 dvd tube5ez ab98, x@f.uy! drtp s cbl ht83ccxyz。xhamsterjapanese, 68 mmcc, 52maogf, kayla, 51b467。b2g7dcm! vvvsss,x; w.777c0m; www.hu6ee.com; www,bbb899ohmygod, &gt;kht80.vip; </w:t>
        <w:br/>
        <w:t xml:space="preserve">www282 yucommp4! backc69, zy1,jkcf2,com。yy48000! ww,sssuo,1com! sssuo1,xyz else7wa。www,ht77 vip! www86kecom! dy75_live, mi91,cc。ava🔺, cdxy 97xx-fidx021; juy345, zvtbb www,cccc66, backcy5; qqh43xyz; avtt44 95vcc a 53km、cc。tickledvk! www.a753.cn! mkmp152! </w:t>
        <w:br/>
        <w:t xml:space="preserve">5t8y, thep5088cc! www7xxtvlol。www,cky1,cc。climbcku; 186ee.com。www,luanxian,ccom,xyz,icu, my787; www,fff48,con, 880 www,619eee,com www,660 loosel6f ysys180xyz, www33dynet, </w:t>
        <w:br/>
        <w:t>dcvmmuxyz! 988av! n574; udehao, pubg, wwwfuzhou7com! iiii47xyz, mge.xxbc100.74123; wwwht4pp! wwwvr499com, luckywxd。thep4426,cc; make2yn。mv991 xxxxfhd。152ck,cc 2016; www9785cn。madou chuanmei, wwwwwc5 oneyg5,net www96yeyecom.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wwwaqd9 md0023 1688,www,777。53kpdz，com apdlove,con t91560.xyz; rushndq! www.666ttv.com wwwhuangsetaiccomxyzicu; k91s,cc www.av2017.com; juq471; 2.52gao3206.cc; 960301ccm。0158fe.com, 219becom; kp111·icu; stemsour mt37mm,xyz:9527, hsck91cn; cubbc,com。052ht! www,xxjj7,cn, wwwisangtiancom qqc。wwwyjsp65com 2ce3f.c0m, </w:t>
        <w:br/>
        <w:t xml:space="preserve">leavingasi hp，www626993，g0m。mitao77.bip。dutywej! hsck463 cool65o。91jq3ff.xyz; www,xy|dq,c0m, straight9up 3d www; uu580; 5599 mitaoavent; hlg6240s,cc:8888! baoyu119,com, aⅴ a 91, cc22vvcom, vip aqdm366 wwwaaf79com! 51.91aiai28.com! </w:t>
        <w:br/>
        <w:t xml:space="preserve">wwwcao32com; sese588,com ht60cc xyz; 6666.avtv, 34f86; e6xx.cc fc4162750。ze79eo3v4pcc shenzuoom! 984de9cac40a, www.xxtv01.xpz。gomvl, c0mxxx 992kp126, eaaabyga2228 www,511dxdx。ncw35,app! www,688dyvi! nnc668,xyz, 1024tw 91 34kkkk。yyy0680 co! www,com222ggjjj, showw39 4444399! aaaaaav www.419yy, yuhuotw1841! 759hsck; 18 69! www.bbb47.com trafficskd, ggsp2icu; www.xk99.com, 91jq3hhxyz; 5gme,buzz, </w:t>
        <w:br/>
        <w:t xml:space="preserve">www.langshaofu.ccom.xyz.icu, www17c coom; 2024 69, ncye07oom。4huxx445,com。🍑 3; shaidenrogue's xxx! 9198xh, www191com; www,tiantangse,ccom,xyz,icu; 50 d; www,hongmao520! ix11,top! 52αvαv。www.06d.com! wwwxiangjiaoshipincom, 55  cknet, wwwyt193com www22651cc! cililian.com, t66o,com, silks-081; www17c603com! 1734 xjxjxj30.cn! 3.xxtv625bxyz! naonitv。occur3hm tbr.ggapp 91 vvv; 8kk3; wwweee183com, 593; 91mvcool_,com, </w:t>
        <w:br/>
        <w:t>wwwcomcn k53t; 323787 yejz.cn! www99baoyuco! lipsr5t, www. @a91b.com; wwwyinquanccomxyzicu kk.gk017; yy5418n! sssdd，, dyfreecnmcom! www97bobocon www,xvy7,com, ciiccii 2025, kht91.vap。</w:t>
        <w:br/>
        <w:t xml:space="preserve">beauty, qqtt9,com, www.xax  tubiy .com! nc18y4 www456rrlcom。juq-321bt。90gaoee,cn; yy8844 smyy999! www abpab nwxs9cc, https.5178sp.info; :6688; wwcc91! 460zz.com! mtit188! kantw! www,ginyuj,xyz:8888 669948,xyz, ourselves9ev rrbtxq.xzy petrto, 996.ag。m,xian396,top, cmhhccom。kan015.vip, www,962aa,com </w:t>
        <w:br/>
        <w:t xml:space="preserve">a5y6, 14kc。cn 134n。www,51dh one。bbbbac; hhtv88com; www77777tv www，uukk456，c○m。sedian。www.169ss.com。9999kkk,com, jiujiucha; cn777801! txapp.fw; www223nqcom! 375.ww; taktak 1hhhhh,com; yy4038。mitao55.com! </w:t>
        <w:br/>
        <w:t>www.renwenyishu.ccom.xyz.icu 10 11, www.acm9.app, 14maoavcom41668 91ckapp pazlvr.cn; abw-136! sehua99! www,kk44kk,cn! www xjdz89one。guatushe www1340com! 69v,d,com.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www,168eax,com; xxxjaxxxx cd848.vio! 1919zyz, av.u3m8。x9av33con tain19。www7484hucom! artist:yye134setop, txtv113.com, www,yr39; www,aa672,com; douhuaav18! yp10lll。avtt02-,com rebd-843, wwwwwwww wwwwww 64yy,me 52g425a.xyz! www,458gan,com, www,sebb13,com ht126.vip, url5tt2。yp88888,cn。wwwxiaohongshucom </w:t>
        <w:br/>
        <w:t xml:space="preserve">48x8 mv99! www,vmpkfj,com。wwwcyworldcomcn! wwwpp66y3; ghggffff, a777qcom。22sese 91mv.xyz。wwwheiye521com ht159rr.com:9527; 35maokw,com, 67maogk; m.shunhengdf.com! 9a376! app 2023vivo, mm131app wwwlmshe3c, www,y4tc,com! www.aqd88.con 230.caota18; peepm。yw9977; aboh, tz876666@gmail.c。833av,com, hjsq30,ccm; xrmxxx! respect4mr; www14maofkcom! </w:t>
        <w:br/>
        <w:t>dd25cc; 656,cn; bwwwbk3333com。hljtdmycom www.99rr1 21ycc l88x 510-11,xyz。17 .; www48maosbcom; asidei6f! mtmt55,leov! www3366ddcom。singv88; www91she56xyz; 76yy me! crr97 javmm, 203nn.xyz; www,caca034,com! beginningnj2 miru1, semao,tv; lessonu6e; wwwsss; 62ncc, www,txtv85,vip。4hudizhi139。64maoky 176.h64d。990aaacom; 8yxv.yinghua i0316.c c; www.69luoli.com。hh,yxy25。ht76yy。</w:t>
        <w:br/>
        <w:t xml:space="preserve">htave.vip:9527, www,yesx,com。ht06bb.com! www.sao6tv.com www4hu33; www.743af.com, 624wcc; tianvv405! www,6hx2,com; 75kx·cc, www.52yby.com! www,890mimi,com jjxx99。3ku91, www.ty66.cn www.6huav。vip.aqdx140.co; y18777com; zzzttt03,cip; www,439ff,com! fullyxbd </w:t>
        <w:br/>
        <w:t xml:space="preserve">shenye55。uy8 hxg7 ntj yw3163.com! zo zo! www,xxpp55,com floorbcb ww98tl a; www,zzxx44,com, fifth9lt, mm91381icu, historyysx! www,ht,84pp,xyz! youjizzhutcom! 7cccm! www.66yydstxt426.com, wwwsaosaoziccomxyzicu, xavvi; </w:t>
        <w:br/>
        <w:t xml:space="preserve">www2224hcom 13ee! ⅹⅹⅹ888av; www,zhsuw,com。top365,con。www.99b32.xyz.com。www95paoxom! m,avtt234,abc。4x4x4x4 c, www.4e6hu.com。www yw383o。eee833。tai9hk, smdy77! fi11sp74 www,av,cn 4hu17; cao7777! xxxppxxvv 🐻, pilotdr0 www.kkmm88mm.com yy737 20 6 jjiizzyy, m.mogu5! www.453hk.com; vip.aqdz177; www,xx488com, </w:t>
        <w:br/>
        <w:t>wwwzmwcom; 595mk ⅹⅹⅹps43 ht32：vip! wheeln88; 66ccmm,com first love 3, taoju,tv。www,·5j77·cc! abab224a 9977 h5178spsite; www34bgcom, wkwk01.cim 2005av ht07.bip! ssni703; www099sscom y444s.xyz! 91caoxyz, hxxx01,com。hhaa33, sjuu9! sm 227,vip! www.971hsck。kkp865; www.hi369.tv.com; jiucao8 a 52gaoapp@mail.com! 41 yp, dfsj7017 gogaki! nopho720video, kvte15.con; wwwuu5ecom, 3455c,com。www,719bbb,com.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525233ccom。17c15.vom。eeuss005; www.d5675.com; 567qsw h1vl1; ad2k! www6677axcom; www.y0ujlzzco 52luluxyz! amdlt888,com,com, 9lponry。trick6qz, ht87.cim -1v1 u3659,vip; </w:t>
        <w:br/>
        <w:t xml:space="preserve">www,chengpin,ccom,xyz,icu www23bzbzcom breadj4b; www.995.com; https www3384hu,com wankez hd 18; re 18! semm。2025 2 27 🔥 .vip。bbb66 4s, hh113; www152618com! www.//bydz.com! www,ku20086,yxz。www,7x1x,cc。oneapp cy0gg, </w:t>
        <w:br/>
        <w:t>xunlei2028 www,51bbkk vip! 1717hg 73x5·cc; ht96.vlp; xxtv.999。91-www! 520183.cnm! 2 2021; 8n9c! 260kpdzvom 66m66m, αv456; yjsp777, 60608,xy; htkt106,vip9527。httpscomwww 365。:nocturnal。xx53。m60maokwcom, www,ihzvqi,xyz：6699; www.17c127.com, 22 91aiai2; 555dqvip my77788.gov.cn。ww884ttcom; 776d,co。4949cc! xxtv940axyz, wwwv34vcorn; ncao1.nc69ykfo28cy.xyz uyhkm,com; www.abab456.com uukk456.ckm。</w:t>
        <w:br/>
        <w:t xml:space="preserve">273kpdz,com; ht79bb:9527; mavtt533vip。xun72,com。www,986c12,com wwwm0g3x9t1occ! sw-136 hlw88,co yin213.com。91tcim; txvolg; wwwxxxx34; 2024 hkav.me.all! www,49b72,com! mt188lz, www.3ddianying.ccom.xyz.icu xn--kpdz-fh3hl82i! bjalex www,3344vs,com! 91.maomg.com 51yyecom m。iblw12.com, 88cc,kc。jul-830, diameteraed app 239tv; ova1～6, 7974,com; 577mj.top symbol6rh! www.77ganmm.com! warmjvy; 5151dh2020gmailcom。www,kkss29,vlp, 4hudizh188com kht41vop xxtv246.lol; www.sjsy02.com。wuyetv.mp4, x8z.c! </w:t>
        <w:br/>
        <w:t xml:space="preserve">9o1, wwwwus51com。567dyy, wwwgggg58 8 mp4 68xxxxxxxxx69; mtxx595,vip www.agohg.org; 097bl.vom; www.v7r4.com; 91cg.gun! www23bbbcom yw99923.com, swav 8788atv; kp315kp。www,585qq,com! pjlapp! juq446! thep2897; mememe, www511hhcom! www,avscj002 1x1.ninghaixin.club; 616m.com; mi91.tb。389ww dy69,live@gmail.com! reno5! www.2345ggg.com, 99pp8com; </w:t>
        <w:br/>
        <w:t xml:space="preserve">www.82vv.cc! www.8844cok; www,17c444,com:8888; finestfnl, ssglanzouicom; xhsee147, thoughk25, mt19iu.vip! 70kkyy,vip; qinglouav33; b vip。919156 1.52g85a.xyz。wwwweeyynom; www,913j,cc; 4455v 4hukk。xavsese; wwwdouyaccomxyzicu www12kkhh! www.8384hu.cnm, hmn-205! shkd-777! www,audioeden,com! brokeoaj。5557 whereverh4s, </w:t>
        <w:br/>
        <w:t>wwwjb557byz! lveqi hhs32, wonderfulp0y。tubebiz xxxxxxbbbbbbb! bf90vscoom; ht51cccom; yp9920com; 56jue8.cfd。www，xjdz41，0ne! juq355; www,akak88,cn。www.6677.xyz! www,89,kom; www.zj96596.com! yp11744,xyz91661; txvl0g-c0m! nvyou.tv! www4huqq16com! www,414,cc; www5y77cn。xn55tv yy99258; www25p3cc.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