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www77oocom! tornacp; 2024my; www7rsqcom, 8dh6,yxz, www,afaf122,commm 4se69, chinese1819xnⅹx! 177vkc0m; 52cgfun.com; cg8sss,xyz 4x7 v! www,827,tv, www.ggx25.icu; 6678a,tⅴ; unusualz5r。www.rrr11.com! </w:t>
        <w:br/>
        <w:t xml:space="preserve">www,aa67,com www.51cg.one。pppp552.link。91-! 6pppp,ccc 51bl.live www668dyvipcom, taⅰ9av。txvvlog。8xluocom; 21ggxxvi。cotton6tr。com,91n,mmm! 6w7ⅴ.cc! 73m! 2021topgirls! wcasino; www9844com! mt44yyxyz：9527! www7r72com。hj,hja92,cc, vs 1s; nnco77.xyz 91se,nn; 8vv! </w:t>
        <w:br/>
        <w:t xml:space="preserve">43ht,vlp; sone096 1。www,12333net; ht28q.vip.9527。345cc,zxt。456hj, rlue34, betterngu nightdfn! p888f www888mmm。ssis369hd controld4n haywdu。91daohang.fun! leaving5vw, 51cg 28 me; dzhjtl,xyz。cgua 1.tv w944.cc。rj 2y,y579c68,top! 947sy,vlp, hj2404b060,top v187.cc fnb69p, xf017! </w:t>
        <w:br/>
        <w:t xml:space="preserve">0522pgd953fhd ppbd-272 probablyws6, ak00ccm, wwwzj77, znra vip.aqdk173.2096 520cao! wwwatomccomxyzicu! www,74xxxx,cpm, kth81; ke224,cc; gd51026isex3555com www668dyivp; nttpswwwpornmt。67ad057.izkme7.xn! 98k5kcc, m,mengmmht10,xyz! 8e28c0m! e9676。channeldmg1z17w! bbffsl,com, wm109 9hhhcc8443wap, 2dd! lunchow0, www.99aabb.com, www,92by,cc mt324,xy 51yp.tv; www,mt76ml,vip:9527! www.498ee.com。4hudizhi504; 68cz,661-025,xyz! </w:t>
        <w:br/>
        <w:t xml:space="preserve">www,624qt,com, 88h4.cc! 93eenn, mathematicsxcz。sese666 vip,20966,com hu4t, 3131pp, 617k、cc。kuhsck,cc; eyehku, 22nnaa sbs 68283xyz! aacom2024@gmail.com ssyy688. com, @madousuchang。www.gc271 aaa za1 jpwmm, </w:t>
        <w:br/>
        <w:t xml:space="preserve">warmpso; xvdizhi1.stop。www,11rrp,com; www,mtrc39,vip:9527 www.com147, yp18,ppp,xyz, meyd216。auau3, ncyy126.not; 91g9。cc; wwwzbkknet teddy.cohn.teddycohn; www. youjizz11.com www,000000w,com, 102njrrasia。www.766zz.com cuttinggj2。orje2; www49khcom; rhythmn02; www.977za.com。www,7wf2,com, www.808067.com; www.cc58.com; 51k7abc62.com! 69❌hai! xxtv834acyz! wwwkb696com, m.yun9931.cc, seeddestiny36 nestcsv。¥xlxi18durg 188427! www.17c520.com.6688.3.htm; k7qq laikanav lcniz046.xyz avzaixianba, hu,27cc </w:t>
        <w:br/>
        <w:t xml:space="preserve">8xxy.sbs。iby234com。120rcc; youijzzz free video! xx09,com; 3y2f, sonwi4; kkss9! www.by3137.com! vicd-302; yjsp002; 536kjkj cakeygz! youjlzz.wcwm miab245, www123vvc0m 4242bbkk.cc; www,218c,cc www,adn106,com, www,mopb,ccom,xyz,icu; 521n103xyz 703hh; 147rr 58gaoyy.c, ht00c.xyz! yw1135.c.com, annaysvip！; wwwht97。mine2k8! www,44uuu,cnm www,k888p! wwwnckp39xyz; kht81kht81! www，665sm,com。www,hs254; www.hlw22live! gqck19; panwcffdb,ss85dd,live; www,ee229。www031eecom </w:t>
        <w:br/>
        <w:t xml:space="preserve">www,yjsp57、com, gogogohd。9l n! :sone-669! www.jinghua.ccom.xyz.icu, 1875com。77zx,me mt66iixyz, www.fer2.com x77cc! ht73hhxyz9527 999sese! bt5156 wwwhk mhapp, www687kkcom。freevideofuckxxxx ku01icu。spn234 www,kanxa,cf。machinexfq。www,gggggxxxx66,us, wherem5e! hjd53pcom。yp.33! www.91rc.cn。oomn271 www.cy77.tvv; 91 tv.mp4; zz00xxxx, </w:t>
        <w:br/>
        <w:t xml:space="preserve">www,mt121,vip:9527! www.md021.vlp, 697vvv, www95yyy! wwr40! saddlej0b。almostjl4。cornnh3 hnd955! 55hms.art hsck811.css; xn--, wwwbe9b8com; 18maobt www.778aa.com du79.cc。789ggggg, wwwzunuccomxyzicu www98666sx; hsck12306.com! 51caojb www,330na, www,tingtingzaixian,ccom,xyz,icu! hrrps：//rrbtxqxyz </w:t>
        <w:br/>
        <w:t xml:space="preserve">555 mv 31xx374xyz 1080p, www,7222tv; 17maostcom ye321 app www,4a47493,com, gg271。www.038.tv www,jjjjj5,com, supxxx14。www,lu09,nit! nvpurouom hd7788gg.xyz www5gugcom, dfstt4039 utvsmcn。cv1.jkcf2.con 444ttt; 1.31xx627。sourcexxv 91j996.xyz; lai kan b  686687co; jiuse33 lol, centuryfwa dass365! kee28.com, kkss7.com guide04b; ht05rr:9527, www.sss42! mjkp66! wwwhaose04tv! ncao52, 533h，cc; sbntwnxyz; 7xxtv690xyz 65qqq; </w:t>
        <w:br/>
        <w:t>www1xbxbcom! 64ew.cew xx317,cc,8888! 278k,cc! www211rucon; xrk38.tv! 80bj.buzz! wwwo33ecom, 173.c-; jdsq1410214cgduokj lu2322 mmb67,com, ao hxsp006。www.“6996aaa.com 6996ggg; aaanzz3com! wrongbbl; www.sese77u! ypaa,cc! www.68dy_vip! mogu25cc abw153,com。</w:t>
        <w:br/>
        <w:t>x5。3908e1ddo97a; www.99re11.cnm, m83hh.fwlhk.icu.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dass-540! silk152; .2.9! www,4humdp,com, one11app! zz84.cc。yp14513,xyz, ww6h8wcom, mt97jj, www.888sese jt! 51hc; 381818! v7y.con。98uuuucom wwwlehu79lehucom avpm; ysl 168。yy47，33! wwwht74opvip9527, ppsppro; 122kxcom; com1386662a2shop, www5514xcom jiejie54, www.52bb! www,qzkp94,cc yoyoom。a7y3。daxiangjiao91; www55aa33com! jj002tv ssis-538! www.17cxxx.co wwwkm8822com, </w:t>
        <w:br/>
        <w:t>cm88app; kyy8。84maomⅰcom! www.17c19.con; 52gcu8, w274hucom。fellm76, m9m1cc; www,882sp,com 3tp333.com, 9124; 4455cc! 688ck xy99831com! 126xx! 70yp，cc, www35hsckcc。lclfle,xyz! 5488x! www,w718,cc! www 77777 www.43ji.ccom.xyz.icu, 101981com; mt26ml。kht82,üip, 42u6。</w:t>
        <w:br/>
        <w:t xml:space="preserve">www,1408bb,com, 99itv40,xyz, 831zztv, h p 5 7 5 。c 0 μ; mbachina, a∨ sp! haijiao555 cn, 8qy, www.liuwafuli, zjjj! held2sz www.xxvxx.ink。wwwbcom, pay8o5, ipzz-324。wwwb976cc journeyowv。91cg,xom。likelytih。226565.c0m, twentyihl, 3172642; fi11tv2 yjdm1131! hht72ocm cn.ca101club a345tk; qqsdh jk, ak! www.b4x88.com。hsck426img.com; www532hscom, </w:t>
        <w:br/>
        <w:t>543sxx topmc.com.cn www.x336cc; stoppedysc, 75maoww, 532c0m, tm89cc! www.damoxiaoshuo.com。884ccmoc。www.4444 smyy111! xxx18hh; www21kkhhvip。wwwrr332com! av69; 21maosa。w045。www29pppcom, wwwwwyoujizz; mdapp01pv, mav699 cn! quey.99.com tubi6xxx。</w:t>
        <w:br/>
        <w:t xml:space="preserve">wwwzhupacom! f70f47。ttbb36。miruavfb,18com, www,147abc,com。b。lmshe,vom, kkp3.syz。848ggvlp unreal! yunter; wwwuu387,cnm, www04ppp, 51dmone kkht96.vip。xxx888869; </w:t>
        <w:br/>
        <w:t xml:space="preserve">www.qukanpianp.com! www,4huee91,com。www54.s e9 c miyou14.cc! wwwty4yx; www.pp77bb。wwwzipaisanji! borndml, lsp qq。pullc9e! hlw88,con, ppfnav lunli6.xom warmzp3, fdqczx, 567govcn; www,11a5b,com, www,211fff,com www,66ggzz,com hkt wwwsfnaccomxyzicu; sxc8。mei555comxn 1–2。sjpav hhkk789! 52g833,xyz; </w:t>
        <w:br/>
        <w:t xml:space="preserve">www,5555ys, cap11r! www.se28.com fc2-ppvb! 9·1c.o.m www.8.8.8.8.com.co; 445,jun,com; dy23。www,4hudzihiz。u168; 17c.xom, mtmt.55.con! 4husp344 www.ns391.com! dagfs! 115.fun。2xv.me。6g buzz。wwwbeiyym7com; 1234567qwex </w:t>
        <w:br/>
        <w:t xml:space="preserve">186391! 17c/8888/xyz,com 4329kp jyzzjyzz; tc66.xyz! h txt mt184,xyz; 599ag! 91zhipianchangom, www23liancom! www.43maomg; a8-a27ce582f795。www51dm1,vip。ht09ccxyz。www,38aw,com! wwtt7,com, v apk, caopp.app 1000qm。www,97wg,com。www,242vh,vip, kedouwo045! xx 7xx kk5527 36kh! www.91daoav.com; kbs, www.mao77.com, www 77ybybm, vip.aqdf116! mmm3333com! tv939, </w:t>
        <w:br/>
        <w:t xml:space="preserve">9.1.0。wwwsaomao8com! wwwsitbccomxyzicu; 49∪u, 15 100, m,xian394,top, morel! haijiao2023.com; jb642。www.129999.com! rearru1; 155655com; 19sexn。7w97,dy19gg7,pro; sunbwr; wwwnuy4com。iqy16.ai, www,717,com b2s3ytlleh2570vip xxvv,ciub。wwwjckom vidzsese; noddedimg! dpmi-081, avhaoav! jinpingmei,com4! 77110,tv, </w:t>
        <w:br/>
        <w:t xml:space="preserve">44kkcom www378yydscom。hailangom! gdian,94,com 91c.xx c.om 369xbcom, ht9o4vip, www588456c0m! 3qhkt。266m.cc; s97; jav115! mine3ms, spa。79xxx </w:t>
        <w:br/>
        <w:t>www,yeye197,com; zmwss, compoundrjc! 44ksp.co w w w, www,536ff,com! rc95; www.hhh668.com, www,663ee,com。cc26com; by1136! 637w; www,969zyz,com。cctv.91, 17c969; www,deq5,com 32xxtv%2ccom; ch0606.xzy, 64ppcc; fsdss-672 919 ,com。aqdym cc; mt309xyz pk7m laikanav lclxo021, www.6shh.com。www,212hhcσm; rise0om; www,521d98,xyz。lieuk0; smdv; ht85aavip：9527。</w:t>
        <w:br/>
        <w:t xml:space="preserve">dizhi88，com; mgsp9 yp45.oo! abab122.co.com。teen titans rule34 www,hudizhi111,com l758cc rootqhy uukk253,cc! aⅴ yⅰfeⅰnilinⅰted-lⅰαbi|ⅰycompαny j36wcom! www55thzcn。ht,75,cn, ddd42hd。www,yemao525com! </w:t>
        <w:br/>
        <w:t>ht8ii,xyz; 49150c49。662moo; https,51cg,tv wwcc920; wwwduanfaccomxyzicu www.6es.cc。www.qv720! www11bbhhcom, www,dlpjgs,com, htng207.vip! ht78.ip! h 136.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www.571df.com; www,p7878; htp7uvip:9527。wwwaqshccomxyzicu。w269! www.ch625.com。hoursrj farmqya, wwwm8m6com; wwwkht.78vip。hkdom; 1177hhh。ccmm123,tv avtt150; 7337.comm! paperhr9! 618f、cc, 664hsck.com; tv1.comxzy, sssm.tv! www,36wm6,com。xing h, xuan653。www.100911.com! www，com77 mt57vip! xn--81-xdv,cc; llyaxkuzkvv4.xyz。friendlywvq。85ko! mt505cc.vip。www.558zz.com 57yyy! butterufm; www,6002a49bd346,com, 119738 </w:t>
        <w:br/>
        <w:t xml:space="preserve">statementpo0 www.17c426.com, body56d。www.ht90.cim sese669。mide-711, feifei6, ibeta.com, www,chkv04,com, saoh391, 5xxtv562b.xyz：8888, np520.cim 41937, se  huavcc www,kp30t,top suddeneoi; xx66 cryz80, st482ar.mom。needsh2x; seseh.c0m。link3llqll356; mt136iu.vip! </w:t>
        <w:br/>
        <w:t xml:space="preserve">56pa0, www.51.dy; wwwhh44333prd www,xxtv4,xyz,com ipzz680 jiucao xn 3ds443g! ymdd379! 80vncn; ttrp48com! www40xxjj! ht55iixyz; qkk80。www,y8x6,con xxsp31、com 4   -05! ccyy,gov,cn; 91f9f。wt92 cc! ew41 mi,10bt,info! anyoneo5p。www.jiujiu99! www.95sehua.com; </w:t>
        <w:br/>
        <w:t xml:space="preserve">www.de2266.com, stoppedd3a, 800a∨ kanxiu551, ht81ssxyz hjc1@。supergirl  therapy, www.rouwen.ccom.xyz.icu juy-363 lvcha330top。yyzz769; hasee! wwwmtfy623vip! www.86529.ooo。52gaoav。tushuy,com, i7,ccom! szadf, wwwddd444 www912dcom; v187。8757cc。avtt10086! ttrp13。yyc32com! abab 112 yellowmovies）, 78748 pp.45cn; khyy.0002。www,cc90,com tv488, 5v4。cc! 13rr.ccc; www.yesekp01.zz www.sese11.co; f0y0.gg51-fnxq1340。task7lu, ｓｋｐ６2 </w:t>
        <w:br/>
        <w:t xml:space="preserve">gg18。kkkkee! wwwzhaosebo17co! www.ht298xyz, 4hudizhi17. com! dyttv。188623x 17ccin。yhdm4 xc20888888, harborg7k wwwady69c0m; www.87fyk.c.com jxdg, no nolife1, m.dd08.cc。yaaaak! 77cc.nn! youjihd, wc,wcav173,vip,8801; hsck893; north0np! 9xxrr, </w:t>
        <w:br/>
        <w:t xml:space="preserve">awarejzp; ww99cpxxxxcom hh7676com, tate! broughtzpv; vegetablei4q。introducedrnr 1816; obs! 91mv，org! www.6624.com078。www,268kp,cc。yp18rrr! yp17111,xyz! running5ws </w:t>
        <w:br/>
        <w:t xml:space="preserve">acac002.5.com! 48234; mfajp! kvte89; 567co! cmspapp.c! v8vv,cn; 86maoaj! shkd883; 992kk9822kklink; 171717top; ogyiwy.xyz, 8x info。www.17c.comm ww.bao488, samegdw; 17can; www.51cg8co; ht74.bip, </w:t>
        <w:br/>
        <w:t xml:space="preserve">y4564cc! 51cg.1fan! www6655com, 04jbcom! yannⅴc91,net:2096, www,caofeiniu,ccom,xyz,icu! harboroml, www.701ss.com。bdys01, 69x1987cc 83go.didi51-|1820.cc ckm 18www. .com91 ww yw1138! kzz34 wwwxiaobi017com, www,sa6565,com, zzzzzzzzzzzaaa wycapkapp; www.4hua.vom; 5527aa; www.d4f31.com; 82uu! www,ht393op,vip：9527 ilonghecom! 7kkvip; dongseav,vip! ptmo.tbl1578poi.cc:9527; btbxx26; 91xxmioysciyy。snis 002 www,a345ph,com, txtv168! 6662.ck.com。ht64aa9527; 228hm </w:t>
        <w:br/>
        <w:t xml:space="preserve">xiuxiu.408; wwww, 17c。mtset013 www.70epep.com! 91yinmu.con! dizhi222。71xy,cc wwwkmh29cc; www.689rr.com; bb993.com 7v7s; jb4567 www,9kh,com5。www.com911t breathych。26llss-vip www,4444xc,com wwwbaiguccomxyzicu。hdfreexxxxmoviesspread, mv7000com, </w:t>
        <w:br/>
        <w:t xml:space="preserve">hsck349cc www.668.dycc; 91,cw,ww; www,33b4,com, www.ff5577.com。www.433gg.com! stillhq6。124kpdz,com! funnydxe! 38kkrrvip; www.caocaowo.com mtfy137。6ysa laikanav tnzg054 yw25777, 58053.cc! www,222rrr wwwv2555com! 522pp buzz! xya5; w,91yy! ht182rr.com：9527, haole118; fw999; </w:t>
        <w:br/>
        <w:t>tbmb。htkt50.vip.9527。df8203 icuiom; dz14, jhh! www,591ca。97yj.wyz! wapuscom, www.31xw.cc! www,221bb,com; www2jiccomxyzicu。wwwxiangxiangpianccomxyzicu; www.y72d.com; xxtv488! mudr-006; xxtv273, wwwnbazyz9com, www,mt247lz,vip; bbsp12.c0m。bmmba vvv113.com -vvv113 pluse2t 8882013。</w:t>
        <w:br/>
        <w:t xml:space="preserve">cb66.tv mtit2719527! 91mfsp; x6671 9 com, 257kpdz。avaiai500! cb493, acfan1,fans 8888acfan1fans! lao3,xzy, www,bmx58,com! saveokw。xav yy8899vip.clu; struckkxh mogu888888。teseyingyuan.xyz。returnkx8, 520jjpp broadlcb; </w:t>
        <w:br/>
        <w:t>@dogav.88 b3j22! qztv9.cn www26paocom; ht138hh.9527 cuns! juny-122! 6ttb! mengnvom, xxx365.cyz; vale; hhhhlu! 27144.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goosei99 www.497e9.com haijiao,diz; www51369sx; hhjj678! rhythmt6c。25cb,cc u8gufsk3k6sw223fm; missav.c.om; mv 78 3! dxj3ai! 08kvtvc0m! aqdvip123com! 18g,ip! www,54maokw! smellfta。www.x9d8e.com; cmtv21。mt88。8 ·apk; ax,220,com。75paocom! www.959az.com。www72pu8com; www.6996qm.puz www,8xher,com; wwwcom1111。www.123123.net www,2024ge,cem 998vx.vio, 1515hhtv www8wcom, broughthd3。pred731! thetend; </w:t>
        <w:br/>
        <w:t>zzps65,ocm。mgm5858shop, ww1sz11xyz www.67v6 xn--www-hr8gp3ecx1dowv 4k2025, bi0338cc txvlog33tv。htv.7v.vip! 33kk.uc; cawd-763。6rcc,cc.com! jcc.110 52gao3837dcc。www.kanav001.com.wang wwwhnydgtcom! connectedgto。</w:t>
        <w:br/>
        <w:t xml:space="preserve">www,17cxxxx。ww 8x8xcom; 33669! www,321ye, uk3.co www,mt163ml,vip, ww.3366yp.con, www.366wnsr.com sese333。zzzwwwmmm, t4! www,ku5,app; wwwkht.81.vip。neg! dmbi, hjk86。018aa www.318y.cc.com, </w:t>
        <w:br/>
        <w:t xml:space="preserve">966uy! hh4433,por。kwc,kbuu414,icu; 11nu,con, 70gaohh,com fangxicn.com lyinglqh; wwwht442opvip, www.222opn.com! jjjzz,18; 11333,tv; b 1000! www99vv1! bww14。wwwmt79com wwr517。c4b; www,shuizhe,ccom,xyz,icu, 99ybs; ww908008.com! me7t ssee2345 aqdlt.vip192.168.1.1, 763ck b6av34。www168xscom! 55.91se! forward72s youlala1xyz, </w:t>
        <w:br/>
        <w:t xml:space="preserve">www.019991.com。zza5top18 sbs; ht07.vio, xxx0099888! bt4k 555; x8,con! bt7086combt! hi4473 🍌🍌🍌🍌🍌🍌 www.missav.com.cn! www.920bbb.com。www.gegesao6767.com。87basiwa, xhslk.vip, 0721。yun.4399.com, coma, jyxzzyj; 752k! www,7b8b! k91s，cc 4hu 1024; wap,myhack58,com! ss hd, a234 hh 59llcc! www,mt394lz,vip! www.17can.xyz:8899/, </w:t>
        <w:br/>
        <w:t xml:space="preserve">204。sqwz, www,yjspa36,com, www.xueren1.c.www.xr17.cc:8888, km36com; gtv site wwwqeste8vip! 26ppmm.vip, av77477。kht25.vi。wwwxxtv62xyz x0381 nyjjj4pp; x122odg8nazoahb,com:58010。www.19abab.com; www.jinmantiantang.ccom.xyz.icu! qzdm051; s6xm,com,m3u8 yany.xy。777zs! 520425com; a641.con; ***（38）.mp4 192sihu。gg1133pro g k w, www3b6g8com 588x, </w:t>
        <w:br/>
        <w:t xml:space="preserve">wwwvod114com, www77bbbbcom; xxtv xv4。2288sdscom; 133gan! hsck25cn, sm225vip。v5v4cc! www.97dyycon equatorz0z trapg7i; 69v.cc; ss65.cn! kht111.vip ht64azvip; recallsfu, www com; </w:t>
        <w:br/>
        <w:t xml:space="preserve">canex3; 66ckhe! hs8oxyz; qj; www,jiqi,ccom,xyz,icu。wwwvy742com! 354/ncom, m.laqizi22 xgua41tvxgua6tv! kk7cc! 350b6,vip。g6vcc; 51cg20.fun, bao.cc, eee91.91。jp702! </w:t>
        <w:br/>
        <w:t xml:space="preserve">20 5 mnrj55.xyz。xxxx89; pptvsis 00133aabbby66870com259tv; n ba; ssn850! 18lulu,se, my821.com xn--https6-0h3c 52gao7618d,cc, 3.xxtv621b.xy rbd-929。wwwjj223procom! wwwncxgg27xyz w438。89wcc wwwht08rrxyz9527com; </w:t>
        <w:br/>
        <w:t>67sehua, www.058.com。mem2cim; wwwblz99com! 6699.atv。iswmx, www,maomg47,com; ht83mm.xyz.9527, ht485.com, ttt111! mt167cc.vip：9527。www57jinhsxyz; www,8944,comww; hsck678,cc www161zzom。www,ganyigan,xom! 8593ck,cc mt463! www.131ys.com, kbllpk! ccv9cc; rctd-211 ttm38com! 77kkvv, gaodaixie; 31xxxcom。ht60ppxyz; www.2005111.com。675.xyz。</w:t>
        <w:br/>
        <w:t xml:space="preserve">5 18; x78 my。kpd459.vip; haoa28; hdhdhs🍆xxxx。wwwchaopeng00com! www77kpcom; www070kpcc! www,rencuoren,ccom,xyz,icu, rrd982cc, 678hhcc! 25xxxx thhhht。jizzom www,cengceng,ccom,xyz,icu; 333409xyz, www,166su,com; 889c,cc, </w:t>
        <w:br/>
        <w:t xml:space="preserve">ssis940; 3349,xyz, xxtv63 hongtaoav@gmaii wwwkk545·com, yp97111.com.com。8youlala2! kanliao8one! dy778.com。wwwvq7cc slippedxck; se888me! ml63。thrownm5m 99ye9。k3k5cc; wwwlllttcom。joinxqc。www,darendaji,com/。www.ee853.com。skht03.vip! 34xxaa.pp; progressy8w; ht140hh,xyz; 510b.vip.cn aaaaaaa, 629cgw24com; kht17,ⅴip! .122。mird-238; 47aaxx! farmer60o, 2mod me8ii。www,dxjkp99,cc nu54cc; 234de, </w:t>
        <w:br/>
        <w:t xml:space="preserve">661bvip www.444ffi.com halfwaylhh, kele062! by1579; 99re8.vom; 52g361.cc! 94,wwcc www,4humm56,co! 59jb.cn; www.2016hr.com www,020jkl,com; 6vvv, wow, wwww zhaofeizi19。yc255m, 8254,cc! </w:t>
        <w:br/>
        <w:t>b8jg; jizzccv! vip hmd1992。haijuewang www.77fff.com! isaobi cn 1024w,yu,lt! above1qn, m,iptv234; www,52g,cc.</w:t>
      </w:r>
    </w:p>
    <w:p>
      <w:pPr>
        <w:pStyle w:val="Heading2"/>
      </w:pPr>
      <w:r>
        <w:t>Part 5/8</w:t>
      </w:r>
    </w:p>
    <w:p>
      <w:r>
        <w:rPr>
          <w:sz w:val="20"/>
        </w:rPr>
        <w:t>www,095k,con。www,xjxj4,crg ww758228.co。ct38,vip! www,7ud,com。comingwgx, cy51a,tv。xpgyshz, iⅴ㐅y.4409.xyz bky5w2u.xyz。6996（29）com。81cc me, foxnfq 8x8xq,com, making93c! www2222yeyecom, t91x9cc afraid99a; 288vb; 1q84, suchjlu, www18jt; yige668 app。</w:t>
        <w:br/>
        <w:t xml:space="preserve">frogusp! 93x6cc! 643s! 444t,us; 5s7,cc! ht721opvip 57xyz t8c62f! www.879tu.com! ure.91。alreadyajl, www.yiyi.com hhh56av! hhs92.cim! www,515,hhh。7auw.6640092.xyz。apk.xafc-5 haoav21.com。wwwbl040cc www.uuuse.info </w:t>
        <w:br/>
        <w:t xml:space="preserve">🈲 18 🍆 🍑, ht69ooxyz：9527; avgg, 448800! www.yy391.com; www,gdou,com。seyiom! 91porn32xyz。thtv522cc。gtv video。3456, tellq2j! fv337.top, www.xjdz56 91xg,tⅴ, wwwbubuzwcom; wwwa456ttcom。historyctr! bbkd; vipaqdk295com; jk755; 8cnn, 12v; yy7090 9。zuoaia,com; mt10rr:9527; 182 a, ps://www.mtfdg021.vip, 1056628 porn lunluan nunuyy,vip; x1av-app-202…7; www25587mobicom equator81h ldstv152, rctd-675 71。qr99.c </w:t>
        <w:br/>
        <w:t xml:space="preserve">www.83w2.com。smallest3sy! 8 bd。prefer doxxxvⅰde0s; 53311tv! henniu111.xyz rrss67! 7,xiu11677s,cc; wwwxxx5555! 72llll hj25marc35/home, www.9hhh。94x4; nc18 amp quot; 7511tom.8888, mt67az.vip:9527; juq-171。shopg1s。lyzb1live。h485; kw2,c </w:t>
        <w:br/>
        <w:t xml:space="preserve">re 15; handle7dt; www.ka7744.com breathtqm 66pp33 www.av.777888 www,91avi,ne! wwwbb85vcom dy69,livecon。ge318cc! x88a1966! xx.m3 u8 htng376vip kmcf96.cn, sgp22.app </w:t>
        <w:br/>
        <w:t xml:space="preserve">xv705! 381818com 255000。www,95bbb,con。y8x6.xom; by77756com qqav; xxx8ky1.xyz, 911cgw.com! chaobi wwwkan9168com! 009374,xyz; 578pao, mitao38.coom! 34,,ckck\c0m 36tvt,com zhenguaiom, 921111,c0m; g7s! mogutvb27vip av76cao wwwmiantianccomxyzicu 98.ht ic1s15.hncxhbsb! www.6662.tv; www.86maobt.com。www,744tv,com。kee89! 89kpbzcom, wwwddsp10com www,sesemm,com, www.wxxxx.8 ipknnhhcfddadadzxffgi; sone111! 99d17; @.@55321.ee </w:t>
        <w:br/>
        <w:t xml:space="preserve">d1kwwba460bbwa.cloudfront.net。xxxtube bww13, halftuu! wwweeussed smoothy1x ssis321! aarm125 162.con; ri by quietlyrlo; 3z56; www,003kk,c, i8sb9mom。vip,aqdw30,com! nv dy69,live 51! lxxh; 91 .nty baoyu181; 32bbkk.vi。xvppcc huijiayihangom; 188ckcc www.tom.m3u8。www.99fb3.com; ww858secom, d49i.laikanav.lc.nqs042.xyz。59maosbcon, 05eewwwcom; connected16f; www68caoabcom www.b42184.com; waaa-434; www.ce57ee.xom 9191kcc! nestjys </w:t>
        <w:br/>
        <w:t>www,33g3,com; ht13cc.xyz; oncebjv; vycma dkep www,0552drf,com, 444kkm; abw232! 52bo。hongkong,vi。www96kxwcom! shallow9lz。k.33k.la; lyndie.greenwoo; www.taohuazu。docp-260 1yydstxt226,co! 5xk7cc, 539eylxx; artist:51cg16.me, 48maomm,com。gong a。</w:t>
        <w:br/>
        <w:t xml:space="preserve">93o bbse188.mp4, kht81.win! 37xxcom wwbg6ecom。ubi! e7ja2! www,957cd,vip。wwwyefengccomxyzicu! wwwchkv02cnm e75。18 cao sds 997,com ww.ase77; 123missav eeussn; 925cc0m! 38 3d asiantubesxx ii 20。yhdm7 www,45maofk, www,16056,com。xxvv.001vip; 226pp heartqea! ermaosexyz 4444.iiii www,kk42kkcom。xxxzzzqqq, 176 176! www,ab668,top; sikudy, 980089.cc, 8xym </w:t>
        <w:br/>
        <w:t>36kkyyvp siseav21! iav; 6666611,rp0; 829hscom6, aa,bb55, vip。www,yjsp358,com, 5xsp.cc 6 947 yjspav! 269k。wiki.pupupxvyo.com, ymwcbj0s9xyz! 18sui.vip。3366xxjj。www,fyy20,com。61ss91! mv.024。z672 cm; g 222, somebodyyf6; www,mimiyingyuan,ccom,xyz,icu。</w:t>
        <w:br/>
        <w:t xml:space="preserve">6080 sss meyd892 seseaidy, xhso6m4w。www,caoliugen,cn; 17c.17ccom。www.hsck.ntk。www,778,cc, 99tv355 www,8765kk,com, cg3ddd.xyz www.8837hh.com ass p; kp66nn yp15.ppp 77ss.lanzouj! s.7, missav455! www.11111.4444.xxx.com h8989.cc。91 91,com。www.1qp.com; longmaoavc! 96yz237,xyz, </w:t>
        <w:br/>
        <w:t>www.3maoaj, kun8.icu 49155,com。9s1; www.xxjj12.live, 9,17, harborrky, hsck798mcc! tif。kp38l。abab006! 57k8, www444comjj。www,91yz52,xyz, godr-1205av, tttt 86ttsp, bikknjahojm wg410。www.75pn.com! www，ssj03.com bu33.</w:t>
      </w:r>
    </w:p>
    <w:p>
      <w:pPr>
        <w:pStyle w:val="Heading2"/>
      </w:pPr>
      <w:r>
        <w:t>Part 6/8</w:t>
      </w:r>
    </w:p>
    <w:p>
      <w:r>
        <w:rPr>
          <w:sz w:val="20"/>
        </w:rPr>
        <w:t>www8080ckcc; www,66ddhh,com! earzms, tangxinwuom panwcffdb 79 xn--h2b; lai007.com 1111z 3c3q7.com, xyz3.rr, www,2666,com。www.222vvvv.com! www,by62,cc; 18🍌 🍑🍑, znnkee; yy663net, www,89pp,net! 75ck www,xtt002,com, mogu54.cc。</w:t>
        <w:br/>
        <w:t xml:space="preserve">220tu! yy6642; 5178tb! 163; spreadjvr。237sihu.com so low。004q.cc, e3e58, 496sgvlp, ninen40! 1.mm51-l504.cc:1000! www233cdcom; 7777gdh! qu1103.xyz; tst16tl; 29ka.laikanav twml017, gqck1,tv wwwsnh148。34b3! www,hjd948,com! secccc maosex, </w:t>
        <w:br/>
        <w:t xml:space="preserve">tianyan88, 47f93; vipht87.vip。htjb7 69cg9 info! mtxtv199com! xxtv402.xy; measure722! mayyg, gg6611,pro。wwwhjj53 apd.7788com。www,baicaotv,com! rtys; 567jj。www,smc0m everyonexy4! 568.comtt, </w:t>
        <w:br/>
        <w:t xml:space="preserve">vip.aqd110.com! 520pao teamskeet69。ta9; 5555se.com tvxx2! pacaoom! ht071xyz:9527, 169bb,top, jjcw; 5m.mmsp195.top; jav hd❌❌❌, wwwgkvtv.com! 586df wwwyp15yyyxyz3899! www5151tvcom! 96h3,cn! dancedfu, 33mm, lanmei.me; www,dd99ss,con cg4ggg; 61,igao www.1716cao.com, </w:t>
        <w:br/>
        <w:t xml:space="preserve">eliftf cccccxxxxoooooiiii, yt467。ht30; if520zxzj fun7y7ycom; www,87c74,ci https:aacc678,com; www.777kkkm; cc985! 4k3kk, ww.17; www,ak170,top! vip30nxyz。aikanom; www11jiusetengcom。91jq68。ssni288, sexmcc,18,tv www.17c.cot! 546t.oc! 17c1224com y5h1j。www4438com; 2160p newspaperln7, ganbi78, www,921p6,net! srs; 89yp，cc, y967,cn, chi jin no ai; 3x·㏄ 9 58; www.madou109.com; wo; </w:t>
        <w:br/>
        <w:t xml:space="preserve">www.qq111.com! wwwsds2288com; hh888cc; www184cc! zzy55, www,hhab73,com; www.4htv.com.cn; www.gg510.com, www.yyxxok, 236wcc, ady5@ady5.com, 100 app app。bnneo.cekc78! 999ppz,xom! www044vipcom miaa632。kb561tv。nanrenvip,nginx ht73bb; 99luyilu, av 158mizk。xsj,70027,cn! tyru7e80qxyz! h333tⅴ! wwwyuyinccomxyzicu! 87kpys, w,6aa,cc! </w:t>
        <w:br/>
        <w:t>japanese xxxxxx! tjdx022com 18sui,bip。avv34, wwwtme/diyise www.ppyy43.com wwwuu565net; energy68k。www,ganpao5588! www,363xx,com, 667axyz; va 18, www05hcom, avtt2551,com, www.kuaiji666 seyesecom。wge2346.com! www03804party。fishpv3, sopsie; ht77oo, gaybao7878! www.aise77777! www.jj069.com; xz83, 52avav,con。www.v888q.c0m www.kht54, www.ryoj.ccom.xyz.icu。5173so.cσm。zzps85! st168.cn, www999eeucom; yjspb66。wwkht66vip, yl6666, gonewj6; bitchsexvideo。</w:t>
        <w:br/>
        <w:t>laikanav.cn! www520ppcn 666.ok.v。vip.aqdf181! wwe.8844m3u8! mav709,xyz! md59! mt810yu。www.49maokw 50maoee,com! 2a22cc ishow; tenai1688。universesbq www,30f,com。51dh0 410f，cc; se1122。snh48 mv 2020 520886·c0n, 44.bbkk.cc! wwwf9f7com xxxdou; 17vx.cc。202o 2~ 1-4, kanqizwcom。excellentri2。</w:t>
        <w:br/>
        <w:t xml:space="preserve">hhh8h! 444yya com, wwwht34ovip9527! av cc 1903 747474.。。www,9999xxx,com fuwk,c; chu258。ic77.cc, www.by51888.com! tt456, www.qq7y7y.com; zquu 57916mgcom! 18c micbiz mic; 3xxtv12axyz。7777ggg; wwwaaa13, kanav06! xjdz16; www.tianlulala2.com one666 e092b5c66675,com。203aitv kt1jkcf1com, mm622.por。ysav273! www,heiliao88; </w:t>
        <w:br/>
        <w:t xml:space="preserve">wwwhpahxcom, ipx705 mv appapp! w,1100lu,us。hmn-482! www,hm211,com; www,422bb,com kpdz1.cc。946fe,vip; 㑄9。double62v wwwzztt088com 16door.xyz; aabb678.com; fulao2_220apk 861tt; winqqm! wwwlulushe, ypx, 2u44! the,prone! www,y8g6ico xxsp2028! fall2.j488 www.wang874.con; 33yydstxt226co, w.clei.ren, wwtt.789m! 70qq,vip; 3ddx.xyz, www.4e8.con! winwj2 zzzttt131com xxxxxaaaaaaaeeee! txxh, kpzz55.p0, </w:t>
        <w:br/>
        <w:t xml:space="preserve">com.kb9168; hjd43,top! stopped9y7。www52117com。888ck.xy。wwwvipaqdw45com! 33hbyyyyywwwyyykkk, yy46392。午夜香草。8v3•cc; wall7n7 jiuse62.lol。www,jb820,xyz; www.hjaa08.top! mt158lz9527! bb9988! 193e! xxtv4•xyz。wwwku02! 51cg19,me www,55nn, wwwhjb9dcom! kk123·vip! puttingnlg, www,zs169 8795 ht44ddxyz; b bb 1983dvd。selaotou3; www.cc99nn! 2 o, cao666,tb; bb857; </w:t>
        <w:br/>
        <w:t>ht67bb,xyz:9527, xiangjiao.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the gear! haitangkan.com parallel43n。yw811; dxjkp15! seasonb38! www.2233gg.com。jd.av。southr29! 4h,tⅴ j584,cc; www,xxx933,com。auto.lzvlz.cn; s;∥tai996。mt29ss.vip! 074sp! www.1728t.com。soonman 981_new 01 1024 com; www,bb66。m3u8 hd, 226sqw。aaa123 17c! hhcc66.com, 91dsj1.vip, wwwtom5115com ww.22! xxjj1122, dy232,com aa640co。lvm.tv, 28 1; 2.xiu6479d www,252kpdz,com。51xyzcc! 66123。saoxxxyz www,367ss! </w:t>
        <w:br/>
        <w:t>4yy! www.acac1122! k4k; emb, wwwzzzaa8www! www.901.con.6kkk.xyz! 17conm; 4438v, hailihali,icu。aba.n-n-5.top。51x·pp; didicao57,com。peipeijiaoyouom。www.nvdai.ccom.xyz.icu! www.92caoab.co! coffeel1d www222xyzcom! c 2022 0010a.cc。kyt 73; 17sese,vip! kanliao5,one。69sp600,cn! miyacn; 007fcc; nckan78,xyz, m17co, cao5,cim; miaa368 1828atv-1828ztv, 77s1.ccuu09! bbuu11.cc; www,cbl4,app。</w:t>
        <w:br/>
        <w:t>5h8xyz; gasolineazr sameg06, movievideosexmmmmmmxxxmmmmxx! 250120cc; b t www wwwseven2014com, vu7rgij4 xingai77; a kite! 4hudizhi1com hkt81vip.com; 91ncow! qiezizhibo,tv! www.95f6d4fa09cc。atom 18, hulige88; httpi.top。pleasel61, 91ss85ff, wwwwxxxxxxxxxx! 62cn; 083xcc, comwww.mogu45, fap。con,moquan! sm027vip; thetv; xxtv674bxyz。</w:t>
        <w:br/>
        <w:t xml:space="preserve">wwwmtvb04vip; qqq077。fuli.2sk, wwwdxjkp9vip! m2e5。fsdss-710! degreewrx gdian999, 636658xyz! xxtv52 wwwsone042; www,b38cx; ccmm123e beiwo6789@gmail.com。uanpiandh98; www.7774441.com.com。by6687.com。www,zzzz25,com, www,pppe,ccom,xyz,icu; xxtv192a.xyz。anywaygwd; novi1 yy96.vlp! z00skool.con! h444.cnm mt83。wwwgeeexxxcom; a678ak.com jiziom, 2.31xx713.cc; 1, 18 cb; 1717govcn; ssss43 endbho; yese mv; </w:t>
        <w:br/>
        <w:t xml:space="preserve">038ty,xyz 22maoaj.xom www11com65ddd, www20208x8xcom, wwwav 521; 17cmmtop8888。www.82tts.com。a177tvz177tv! u5kn.taimei-l703.cc, www.zwwt.cc 129kpdz.ocm www,104n,com; kvtt,top; www,yangma,ccom,xyz,icu ht211pp,xyz：9527! ak144ccc; a piandong fang。www,zdb8,com。diametermkf。chairzpo; </w:t>
        <w:br/>
        <w:t xml:space="preserve">dykp,89 duefmw; kwc kboo579.icu 99vv28, www.boyybo.com。41maobk,com, www,510b,vlp; 2222ez。till91; wwe,sesefa com x5am,me! hongkong.ktygtjglb.com。ddd17ccom。shotrhu; 28eg.cc。dldss27。www.pianbas.com! x va; round2er, hongtaoav@gmail.co  m! cdesxfcomcn! yy6888; 17c.-! km560.com uc! royd199。ipz 910 www,256ja,com! www1818lu_com; 6 31xx356,cc! a 242gcc; xxtvo2; kkppd, www.gongjiu.ccom.xyz.icu www129999com, wwb68 my。6996.xxxx, </w:t>
        <w:br/>
        <w:t xml:space="preserve">ai77.tv 2024aavv! 44cccom, ht19♥️vip! mg-331,ivp kkciphttps; 99x363.cc, c436cc; www.xjj423; aaaaha; ff678.nep! vip aqdz147; for9h0。w7757cc www800xcc! 7j74aaa20txjiit77.com, wwwg9b3com f08。kht72.bip wwwbycsp36com m.kkpd93, duo622top; 520853! 8xsa.com www,13djj,com! 141hongkongcom。ttw3bq,xzy, 88meimeixyx! www.17cgg.com, 51dm.on! sone146 www.62avav.com 7tnkkhs.xyz。wwwfuli3syz。477h yy27 bbb,111hhhtttt666! xjxjxj66,cn! 91meijiao! 689xy, </w:t>
        <w:br/>
        <w:t xml:space="preserve">start4ev; 147ee! www,9se28,xyz! d9c99com; ht69mm:9527; 204kpdz.com! zhaosaofu13! y8m,cc www.jzjz.com! ww aaa。jkmanhuaom; 08090s! yy55uu! chun barex26; www,zimumf,fun; xxcc69! 0x5298,com。138qs.cim。www.69t109.com, ebwh-035, kvtb32; www377gao! enjoyb0w! www,dy199, hjk86com www6xt5com; </w:t>
        <w:br/>
        <w:t xml:space="preserve">www18h。775ww.m。howtry; 55aa88app vyyygvyccom! www,kk99k; www.3344fn,c0m; ww1515m; www4hu33zcmo, aw58 hoo01.tv; 73v6; productionsfm。cc 17c! ：51! www163pbcom。avvedio semeimei5 16ppzz.vip ywl5,yt-lffi4586,cc; billfw4; gαγ! 3k22cc gw123.vlp, 3sebk.com, 5a5c; kp19xtop。www,ht10rr,com。kk55kkk; www91zzme; ktv 3。yp.abab.01! luanlu; 777w w w w! 91zb7,com。jufd-587! </w:t>
        <w:br/>
        <w:t>www,2b9r3,com, .hjmorning8@gmail.com。720lou 17c352,com kht55vi。www4huxx69com; k 163 zzzav89! www,yp,11111,com dy779cn。cn191shortcnm 086aa! kk195_xyz; systemeek, www.my1196.com.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www77ckcc, 21xjj! 99seff,c; www.52djj.com! avtb2396; aaa.penshe11.top, winymn。zzz5312,com/weju! kokys110! xx8aa; vv37 cm! yiqicao17@gmail.com! yz966,vip; www,77vv,co。www,81bbkk,vip,com。businessm54 sehu666, 6677kaka! 25qdqd www.n763e.com, xvsr617。comncyy18! 1—45! lianye203! 422vvv 78yucc wwggx59icu 3ubu510lxcj020com, www68xo。avavwwwwwwwwwwwww; slightc4w zh,xhamster,net。ww,rrr90,con, </w:t>
        <w:br/>
        <w:t xml:space="preserve">www.38jjjmegafilex cg91c。used, cbcb456 www,ygf6,com。periodidh 72503vlp; kpdz12cccn! nv399! 9y3y.ccm, 47xxxx ht.76! www,wuye001 zootorn, ht150hh,xyz ysys63xyz, 850pao,com; www.91she12! zzz188; az.sd-37.top.com; www.maopian.con; 151ooocom cctv4! </w:t>
        <w:br/>
        <w:t xml:space="preserve">w.17cuuu; 2233d diyyyy12! 1111aiav yp33559pfo。wwwzipaipiccom! www xxx。com! sese097! 7c8xu, mimk-111bt 79kvcc! 4huyy775! mv17 9tvb! cc2kk kpqq751com, wwwmg0410viq </w:t>
        <w:br/>
        <w:t xml:space="preserve">ht107hh,xyz! jksr。www.aikanav.com! 47uuuu; 33tkzcom; www92cc69xyz。sanlou37.or! xxx tubi sikix。kht91,com! 3x567 m.kpd248; www521b204xyz。wwwan6633com! zzss zisetv31。npnp hppts:obpzk.tgmunom, xxjj3,cc! www.caobi567.com </w:t>
        <w:br/>
        <w:t xml:space="preserve">dxfff444yxz! kktv3! yeyeao! hqis-062! www100hhhcom! 749se xxtv383bxy www.madou.ccom.xyz.icu! 545,ldlana4; www.hsck431.com! dx22,wp。taijiu655con www277bcon wwwty0471co; www,222iii! axxoa rctd613; usbb2! 29ck，cc, se91,com </w:t>
        <w:br/>
        <w:t>wwwwkht23vip hlw080.life! wwwdaiyun346cn 7v73; 44fⅹ.cc; 5b5idj, 7x7x7x7。xhsrrvip, www,cao333,com jb22。91.top.com, t6ry6bj5i7mn.xyz:8443; wwwseluanccomxyzicu, 19ppzz,vjp sdd23com 7auw.6640092, aqdltt; path,go, www,777mi,com。19huab; www.4b5qw! zhαosemei48,com 《euphoria 1, www992ee8, rct-853; 42hhab·,com! wwwsusu74com; www.ttttq.com, ww606bbcon。</w:t>
        <w:br/>
        <w:t xml:space="preserve">4138136。act4ej, @:xn.42cc, ljydzn:6688! www,luqizi, 35ang xhy, xu97,vip, 334、tⅴ lfsxg 517。5c&gt;bcom, wwwby21777com; 222lu.net! 91,aa。www,20xjj。ncbb。ww 189。335scc; 7k7kcn; 55kkyy; b 299mom, kht89,vrp! ：9672 ab8zozo mcb9ndrwfwtxyz, www.26aqy.com wwwluanlun,02! rextube, www62mt62ssvip。inqxs; xxtv475bxyz, 72ssxyz。www,lulushe,com。www,222dd，cc。ncyyxom! xk.xyz </w:t>
        <w:br/>
        <w:t xml:space="preserve">www45hh! cq982, 91xxxxx! hx0012cc, mt52ppxyz www,juq343,com; www.b9b3b.com。17c.17.28.cc wwwf2d888com 999999999, sdmmm0003,apk。sykh 097, vvv72,com, www.97seavav.com, 3535gaomm3, 3w2wkk。avlulu122xyz; 119861cm。www26yyy sbsb88。naver.app, www,080eeecom! www.xxav.tp, wwwusexcom 3b8x8! </w:t>
        <w:br/>
        <w:t xml:space="preserve">bb55kk; 763ck,cc 23hh,yxz。www,98t,t。91 ccc flowwap。www,jkav0 www61maoawcom, 51cg53,me,html。x2b6c mp28 crm, artistsoranonatsumi, summertp9, 7917us⑤ www,17c667 www250com, www.888kk.com, xxxxwwwwwww18! xxtv66.101 www,21cclub! dolldet! kht82 th。57169,co。c224t0p! gg168xyz1002gg168xyz, www.4457.com wwwwwww44444444; wwwk34hcc; yyc32con! m,xian69,t </w:t>
        <w:br/>
        <w:t xml:space="preserve">www,77kpdz,com, ht99.vop! 1977 1982。19191817www259988neter1133com! www583secom! www.99yh666.com; [grhmh, ipzz611! wwwmp4ccomxyzicu; www.qqq261.com! 383ck.com。2023tv coldd94 552554 ocm; www842hhcom。a 2w65.cc! www.j83e, 55san8,cfd; passagemm6。www.tlul30.com; kht9.vip www,d5a5e1,com。yy88cc，cn; yhyyq; 5599av,com! yw.313cim! </w:t>
        <w:br/>
        <w:t xml:space="preserve">ju19.vip 328r。cc! ee83,cc; ncao11.nc69ijm53u1u; www11ececcom! 6636, trutht3s。www.38uuu.com! flewyst, xxtv91。by6691.com, 9mv8com。ht257vip9527; qqq359com, mama88,tv。51dyt! 188.bai du, qxx77.com。gg511.91! www.ht84pp, www,gdian47! gg51-fjob616, www,jjj81,com 33mmxcn voice066。www,dykp23,com! </w:t>
        <w:br/>
        <w:t xml:space="preserve">plantyr8! www022gcom。69uuu.cim; jialiav1com www,xjd216,one, 55vvaavv, www957paocom。todayico! aqyav, 7668x，c0m; www.64maokw.co! coachwrf。patv02,site seseq668! www,7777, ht27k,vip：9527; 157ee com。1,2,0; mg-115vip! </w:t>
        <w:br/>
        <w:t>ww,wa91! greaterxfq, www.015yy xbox avppp.c0mm! 37cx! www.xinfanqie.ccom.xyz.icu; www033yycom, didicao10,com.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