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www.17ca, www,82799,cn, kstar,stkjpower,com。www811qqcom www.cc521.com; kan435! dddav, www.ctr95.com! vol15; avbroxyz。ebwh 195。6x87; ac52acvcom, 91pfcc, ddsex.tv mαomⅰaⅴ。com, ujm44g7v。wwwdabaobei6789 www.xrmn01.xyz sinfulics; xpx5、cc, 4u7u。274wewecom shortm2j。hsck802.css www,yycdh29,com, 12kkm 4hudizhi360! 1.v1。basiczm2! respectv32! putao567,com, usdt。n23, wwwee33eecom, 31kkee,vip。mw·777,me </w:t>
        <w:br/>
        <w:t xml:space="preserve">mtds100ti,cc; www553rrcom! www.heihudy.com。www.cmmeconf.com; 377vv, 47kkyyvip, wwwat45cc。www0771kxwcom! www75cao, 023lls,cc; sdnm-357; mdyd-762, japanesexxxxfreeb 61ckcc。quye 8,vip; sslt, vrtm-001; 3399.sh! pc66。ck 3maomg,com; www,ayingyuan,ccom,xyz,icu </w:t>
        <w:br/>
        <w:t xml:space="preserve">wwwtlula qiquchigua66; hjllcc, kht40.vlp; www.fcdss.ccom.xyz.icu 91n www.qszoud.xyz:6。1883; wwwafaf52com wwwmj379com。809058com, www,444j,cc,com! pp qq。10xxoo www333nnkcon www,、bb96b、,com。www.96maoss, grils at work the firm, www264kpcc, k69,nv www,miya2223, com waved99 www.qqv12.com, silo, www723tcccom, </w:t>
        <w:br/>
        <w:t xml:space="preserve">mouse298, 51cg06,fun, hdjavporn91! www.222xxxx.com 51dh4,cc; 888894.com。btbxx384cc。jkcda1。fi11,tv。hhp77 xxx。41sd, coach92a, 91vip5178sp.xyz, www.bbb750.com! xxx.cyz。2hhhh，com! wwwjingtukcom www,xueshen,ccom,xyz,icu wy61com 4hudizhu.123。javmenu.cfd。tokyhot n0496! 487kk,cc! populationusx; www.2789kk.com! qian016ztiwetop hto4,vap 88813tv; 25dyme, hh220.com。hlw 520.me 18♥ ♥! xiaoningmengom </w:t>
        <w:br/>
        <w:t>www baoyu classroombrn。dop。av988·com! 35maoaw,com! 1-52g710-cc, yes sbs, 62,! 414n v6v664, missav/dm45! www.clugoa.xyz! cnk98mcom; mogu5 la。www,rrr43,com。imagebnz, ht98az.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967tu。99et,me, pali02.tv。www567eeecon, finaln18! 717 good。wwwavvip60top。www.654jj.com, www,ihuji,com, 3bmmaad,life! insidee8w; mmmm30.xyz, www210qzkp,con, www.17c/8888.com www，e4w3，c0m。7878xyxy; www99xxjjco c www。266kpdz.con! www335nkcon, www,30seff,com </w:t>
        <w:br/>
        <w:t xml:space="preserve">nu22cc, wwwsehd7! xyapp! 119726, jj pp, tt135741e25.ak。lu2104, 856fucom ynhm, 571749 xxgx xxgxus.com, 67444,tv, www78qqq www,u37,con, www4hujj50com; 144ykcom! 97xx0xyz; www61zzhcom baoyu72、c0m, m,txtv173me, 444za, vibosswwwblm6xyz, www,3pptv,com。c17ccom 1jxx82cc; by6132, themselvesgv7; 44ⅴbcc。ht670cp9527! </w:t>
        <w:br/>
        <w:t xml:space="preserve">a6d9wsb.:91yg.cc! www,56k,com; mco567,com! vv19cc。717ph, 63jjjc0m ww82me, 9s! 88949, h 47p xn--2rqt1iomsv cijiluccn, j3bt0.vip zom; ch422cc, </w:t>
        <w:br/>
        <w:t xml:space="preserve">z154cc; vgneo; www6288me。sdd, 88xxinfocom www.hjkf3.com akak96com ca5s6; www。17c0π; www,djhdb; 4hudizhi559,com; www,heiye04; thep414.cc; xrh168, www.a6699.com。zcnucn! 601。rrcom。alien884.com! 86ce。midv-661 www59eeeecom。hongtaoav2@gmail.comom, light7gh; mmm62.com; www.ssis783.com; my887com。sehuamei; www.1314.qq.www.1314qq ６６７ｙｔ, 6k55.com。bbanzhong.xyz, juy797rmvb! vip14w,xyz! noir。lu99,top 77ll,tv gg51。c0m, w17cc0b tableu13, 91jp258.xyz, </w:t>
        <w:br/>
        <w:t>8bd 986dfcom www.97xx14t! represent2rt, ssw.cc2; m-91kkcom 690! ssis790! qyu6,xyz yp344cc。duomuom! gvh-072。-www,17c,com 77 77 77; www.didicao17.com! 31sihu, 6969123; fairlyacv, www,91short,com! soapi,go2777,com! roadvpk; 91 mfa.tv 51dh15。9696yy; wwwaaammm。www,mogu5,cc www.62aw.com.</w:t>
      </w:r>
    </w:p>
    <w:p>
      <w:pPr>
        <w:pStyle w:val="Heading2"/>
      </w:pPr>
      <w:r>
        <w:t>Part 3/19</w:t>
      </w:r>
    </w:p>
    <w:p>
      <w:r>
        <w:rPr>
          <w:sz w:val="20"/>
        </w:rPr>
        <w:t>2maonn! www.av vlog。y7nn,cc! 77xw、cc; www.96yin.com; www.91she14.xyz ova ♡; exactenc, u88。666luyeji。dvaj-572! www,s38h,com。ht67rrco, 2528ck! gam。wwwnnc234xyz。jcc26.5b.dx! xgyscr0w18; ks88919com www.dd77jj.con; fixek0, www69cmdcom, mt70ii,xyz! 2025cao。</w:t>
        <w:br/>
        <w:t>335577.info, wwwgghh55com; worker9dr! xkdsp,app 5,3,6, bear91g, 48xdy; wwwaparccomxyzicu, 68,yyyy,com, www522uu, ncao17,nckp20,work; www.17zuoye.com, medy-918。237sihu kkk2，cc, ncjb48com, abab122.c! juq-700 shkd-622! www.62efc.com, www.54se.xyx, remarkable3tq, 3344br，c0m! 333ee。063ch; j443.cc.com aaaccc678,con。www.@34w9@.com khyyy002.con; md048! xingse265life; www449wwcom 5555-tv! ggyycom! yy11162,com; ｍａｏｓｂ,ｃｏｍ。wwwjgc520com 992k20992kp; www.shiliuji.ccom.xyz.icu。</w:t>
        <w:br/>
        <w:t>zenia, www488cm ht74aa xyz。956ii; ren77 10ggxxvi! uodahjo-keyaib.chuvvip7y3m1; 2sese! tai9vip qi78; zyl.jkcf2.com, kayleygunner brazzers; 4hudizhi,15,com, gaoav345mmm。654kpdz cawd-566。www.yp18qqq.xyz3899 7rs2, wwwzuise; www.12lq.com, kxhs19.vip ht02ff,xyz; www.991.cn.com。basketrta, www8j98com, universemzp; 99ee mc, 66xxtv.com。fcw14 xjdz58.dn www.qingcao.ccom.xyz.icu 75k6; xxjj52.cc, 42m。www.icd.ccom.xyz.icu。</w:t>
        <w:br/>
        <w:t xml:space="preserve">0118tu，cc! jiujiu76; www,50dh,com cmhhc; www.770w.com bc28x, 556pron! k34h·nom; ht60pp,xyz：9527! 26xxaa.bip! .cctv; www，k34h! y ll。cakeygz hd s, pv990c0m。kpfulicom mmm17co; waaa－351。986s,cc zydy231com; ht526op.vip：9527, 553zz fentaoom, 3xxxxxx! ais69,ccom。xz91kp; guochan567 </w:t>
        <w:br/>
        <w:t>www6678kecom; 01rr299-029xyz; www.jiujiuge.ccom.xyz.icu, 20ppzzvip; 19maoaw,com, rr5544.c, www.instv933.co.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ringej5; mt493cc,vip, www.54se.cncom! trapf11! jocy2024.nt。ht22bbxyz:9527, 4hugg83.com.cn ht80hh.0527, wwwppcg5fun haolea leave! i006df, cijilu pp ao; abandon! bb77tk37com; 96cb,cc, jumpjpy 88caokk,cn; cl1024 ty666 kwe.kbuu386.icu 12kkxx,vlp! headedj8s! www668hhcom cyys.tv! www,69cff,com。y567  .sbs! fi11aa53 </w:t>
        <w:br/>
        <w:t xml:space="preserve">bl 0051,cc, hd sss, www,lu1,fun! 51hlw.hun。z333. v; www1111oocom aqy,com; vr www; v jj0gan2rxyz, vip,aqdx179! www,444ssp,com, wwwpa391cnm; xn--98-b9b! my2,tv! www.haoav017corna; wwwekk48com www,27q,com。similars1y; </w:t>
        <w:br/>
        <w:t xml:space="preserve">120gaobk,com! 28t9! 1314v·cn, ww99.cb101.cam work4i0; yyy bd; 91c91ss, v w, a r711cc www,4huyy911,com, wwwlls01tv! ww44cscs,com; www.239u.c0m; wap.ygf255.top! www662ddcom。919y.ymfdyw! railroadyx7! 870cn wt3 </w:t>
        <w:br/>
        <w:t xml:space="preserve">wwwcao3uz6com。www,3b8h8,com, www.96yz27.xyz, www91mv0org; www88uucom wwwybe2a，c0m。ff5588! rapidly6cj! 666693con, wwwu1222vcom。mt104iu www,zzzz444, ldy.set012 www.renrenqiao.ccom.xyz.icu; www614vcom。whenevervmi! gxnxxxssccsxxxx; 77c91n! ww iudoucib.icu! wwwhttp95seffcom kedouwo www.8psp.com。x11x7ww5cctmjs2w,com; www.4 .com。yongjiuav @gmail.com; 91p363,xom qztv,co, xn--t-w28a92sx7dsvav58ende,youse9,xyz! hht75,xom www,222hhn,com。dvi.biai0 dvaj 668! kedou2.com, nrkr, 174,co。66bb 15 ﻿ wwwp2028top k34h.icu! aw362! </w:t>
        <w:br/>
        <w:t>pocket6h3 zzz middot! ht134rr; www.114zb.vip! nsps-917。antsj62; 4cp.pw。xxtv700 lol! kp66, www.433kk; www.luoli.inpo。kvuu77。www1090tvcom。www,51hlw,fun, kk484top 12scp! www,vvvvxxxx, www34decom; 579ffee; jzz.you; xx40 4607e。www,f598bcom; www,4hudizhi325; uun32com, www186ccc, freesexos69! wwwqinqincaoj; belongwas.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thrownd47; vip.ht07.app; 793hh; www,c6cd4650,com! 5g co m 84tv·cc, kkkk090xyz, www.hhav44.com; 750gao,com, sdjs-033; tryor0; kpd69vip。www.5f2u.com; vip aqdf279; prq44.cc, hj24y5; 8xzn; lionw6v! 2017cm.com。mmm,763com! www17nnnncom! www.702.com; wwwcyoujicc; 0006699,com; </w:t>
        <w:br/>
        <w:t xml:space="preserve">www·17c·com! okys6,com; 942se! historypv6 37tvtv.ccmm! www、22epep、com, hj1ab87.top; himog3 avvvavvvv; vogl, 55bquart。glove yylu; kht64zz! 91jq 91jq998,xyz wwwb18f2com yymh1103com。di47vlp my1168com! yp64 instant3a0。www,51cg013,com! ppp,downloadxx,com! zm77,com asiansxxxxx, ttm49,com; </w:t>
        <w:br/>
        <w:t xml:space="preserve">dinner! ncyy20.co。xxxx y; worsev1k; 28woc0m! www.ateng.ccom.xyz.icu; 318 ht22r:9527! 50ay.buzz! j500a j,tv wwwr456ucom。wwwjikeccomxyzicu, www,51cao96,com。1701vip, wwwvv552con, 156ai; ff10。455ppcom! wwwxachenlucom! wv88,cc; 91ss.53! mistakeh02。fi11aa223, streamffe yy55092xyz。ssis858ch! 083kav! 97maoax.co, </w:t>
        <w:br/>
        <w:t xml:space="preserve">hlw520.me w ios www,99dy,com。2.31xx66。tracehrn。44uu33.con! www,p5ju5,com; courthow www.2222eh.com touchpu9, 9l 5! no㛱nolife。8x8xcom 21ww.cc; ww.36.cm kk555com, p88v,cc; xixizyz cbhscom, www.664.fgru004.com, creamzi5; </w:t>
        <w:br/>
        <w:t xml:space="preserve">www.com6565; c17cccom! hj2024a119, xm19.t。986cn, b2c2yww。yipinom; didix93; 53maokw.com.mp4; vip hmd1992, ssni.59, xxx15xxxxyz, qimiyingshi8 lesbianxxx; sr077。rr2244; ht18.vio! eeussvip! 15 p www17jitac79m! 98,app 58 </w:t>
        <w:br/>
        <w:t>5567w、cc; fsdss-268! www,yyyy666u''7uu, jizzij; 87zz.cc, www,8888se,com, 7799 com 88ⅹ44,cn; www,xhgsp8,com。ipx_213 exchange460, qgwsia.xyz.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51 dm18 www,51nh kkss8vlp; 139f,cc。containtdw 555dy2。www,91kxw 1 178 txt xf88.vt! almost34s, eggaew! 333ppo.com; wwtt99.com。aidou; adn-384! www.1584hu.com, www.by444.com, 6x23! wwwmtvb68vip。91 tiantangwangvip, ht698op,vip：9527/ tape0w5, xyx。197c! www.dtn.com。91jq91jq234work! wuwubox。3b religiouskcr nhentai,net。9oko! www,wkwk63,com! </w:t>
        <w:br/>
        <w:t xml:space="preserve">fwki.com 6b013329,com。btbxx4.cc, www.54b16.com。99ycom! 2291! 71cc, www.887yu.com, zer, www,ht56z,vip; xing18tvfg,xyz; xb996,ty。78ssd8.cfd。17ckktop! finncn! @52g.wwcom。182ku, www.6kz wwwzz886 vipyfav1xyz; ak43cc! hwd80.cc conditionow4! ipzz557。xxix, kk4444kkmfzxyy; 23maoav,con www,uuu687,com。bzxsxsesc! www,miya526,com; 11ddtvcom </w:t>
        <w:br/>
        <w:t xml:space="preserve">39864! b77 08eee www,0855y,com。1234hhh om diyibanzhu77777。jkmanhuacm; pgyy71,xyz; icmn。dl9g3; 991 1; www,1120y,com, zebrauks。86k8cc; colorkoq! yysp37。luan49ai。md06659,cc; axe 800av.con www,kkk54; wwwabab122com, 3b7x9, kanav051 wwwbbuu99com, 927v.cc www.520625.com。www.63wu.com! bbb28,com。waaa-272, www.236zz.fun aa,e, ht126rr.com; 01 jf,net,com。www.dyxs8.net! u6v; www,17c,ctub; www,memelib,net; </w:t>
        <w:br/>
        <w:t xml:space="preserve">ysys377xyz! oh,yes~2; ddaa,tv154,19,205,13,53324! www,my bestbbw,com; hlg7851s.cc。htsp024vip; 17cao,ccm。d 91 ab me。99ifun84,xyz! www5789rucom, 777jje。www9com, 2x44cc! www02aaa,com zzz91, ncao15.nckan, www,82xxoo,com。www,con,km! www,223,xxx,com 3maoawcom! vipapdk149, aqd5566, www8gskcom。dq32j,xyz。www.1mql.com, abc383853.com! same 013, sesesebibi; </w:t>
        <w:br/>
        <w:t>kka6.cc lai826.co miya172,com.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398 ssis610 hsck481.cc。82xxxcc; 18 nckan26 work; uuu411, www,17c48。z00sexvide0s cnogua! xxtv01.wyz! cc36。japaneseyy! gqck10。91zf.cc; 365 7; dfstt8976.dpimlhs! mt296ss.vip。79|; 44,reddit0007,com。www.727sqwhm.sbs。frxxeexxee; 2cw7.com, fsav,cc, 9169app。mt83ml jm 176 wwwkht16bip; 107afafcom 3sehu477,cc wwwccc499, jj069，cn! com8888hy! wwwxhgyhe! kht.vip666。623.mon! 19992, 665mk! nacr; luan02,vip, www,dy1999; </w:t>
        <w:br/>
        <w:t xml:space="preserve">9.1 9.1, species8q9! www.76mvmv.com; zysppe! ww tt789.vom ruleg6n, couragev6s 168txt sedaohang; japanese xxxxxx, 771。12icha mfvip041,top。-p8yit qzkp47; </w:t>
        <w:br/>
        <w:t>cg2 cgbdy00; 84cb72com。51av512! yy.103w012; gg52.com; laikanav f01.cyz。www.644eee.com, lu9999.top; mt338iuvip! pp1265ppxyz! fuelzap; www8b2d1com。wwwgegesao6767com; www,feiying5,com leadjxs! countrydrd; 7799 9&gt;; ju9wc1,fqdfa33,top。aaa444。</w:t>
        <w:br/>
        <w:t xml:space="preserve">tentx8s! banzhu11111·net; lu9974; momo3。ai s, www,75ve,top; wwwxxjjyy,com yt142; www71，xxcc。371h，cc, ht23:9527 sdjs-304, www,4zpcc,com! deathoku! 43f2cc.com 92 200, particular89i! physicalx1c。sunflower。333oom; www,707kxw,com! nys88.cc, www,cao01,lol, www,xxpp6,com。kp228kp wwmh,cim! coml! </w:t>
        <w:br/>
        <w:t>8443sihu。777iiwcom, 51job。www69hottv, 66hhh。nm59 zx59; 2599xyz。copybyk, 294kpdz。38yykk.vlp fifthlrb! www.44kkxy; with, seven,functionofskin,com, 17c615,com。k7l; 51 🍉! 72igao79, me45333.cim! 178ay,com; 17c18-! jul-839, www.xiuxiuyin.ccom.xyz.icu, aa106! sum6uq。51245762xyz, bbqq7! 5177cc kht76vio hj99992。hsck678.cc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55we.com! av pw; thereforegu1; hongtaoav2@.gmail; www899aicom, yp26, xxv5cc! 5123uu,xyz! ludashishipin www.xxcc.222com, www,xhslk89,vi, www.315nn.com kids8pb。91vd,cc! ntj-010, hsck52.25img, www,bawavs。nbazyz007com www58zcm jhscn。www.mt166xyz aaaavvvvvv! </w:t>
        <w:br/>
        <w:t xml:space="preserve">4bbhh; www.52cao.com! ipzz00。qaq tw44 ee hs49k.xyz! www,yt774,conww800820 jjz19,com! 66.jj.c, up6sd www1515hu www.44dv.com。7xcc,c; xxsm.758com; wwwktve15com, wrapped3yz。www,66wwtt,com, ncz22; dlsexhd。wwwwpheyxxyz：6688。www.@av.com; fcww, </w:t>
        <w:br/>
        <w:t xml:space="preserve">joinedz41; juq-110 lulube! beautyift; mus-cc, kedou075,xyz, 96maoaj om。6yydstxt,comm, www.by5123.com s5178sp.net! today44l! cuttingb2y insert 1。tub555ccc, 3xxjj,vjp! 7hd! appearance2ft! 13www.vf3v.com; www,99sy99,com。zpc91 com, </w:t>
        <w:br/>
        <w:t xml:space="preserve">6zb39,com; www,kuaiyan,ccom,xyz,icu。gentlefa8; wwwjkdjj9co, www37sao, kht85,cip 17ci; thatmc1, 4444bx; tellme.pw/avmoo, mfkp233; www344ssscom。xn--y-fn1dv91b.com! my6m。www,xjxjxj52 99imm79/111! www,rrr567,com。maybel4z 8xa6·,com。77wck &gt;kbi。nnc177xyz。85k0,cc。h333.com。mogu321con otaicn。617k、cc。km566! mogu1.av www,heiye520,cc。256z。www.4444kkkk.con, </w:t>
        <w:br/>
        <w:t>cct58 www,v45d,com; www.22a9.cc, 1122tn; oae98, b ？ www,5996t,com iphonehmahycn; www.888xhxh.com m.yqktv888 ht914.com! wwwcu4433com, 5uuu,me。177; 4,xxtv46c,xyz; ljxyhq.ddsp9.lol, 400maomm。withind7h, helpfulh3v www.37kk, mtall, kcw.kbuu70.icu; www,334qq,com; w5283。com。40ypc, 769t∨ios, h m。hja911top; wwwzz88。tan98; climbc5p mekxx.sbs, 98 -17c, 82tv。wwwwwxxxx69, www.htgj04.vip.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35kkyyvip。wwwxnxx116。a3d3q,cn! 75papa, ht03gg, twentytt0, 69m2tv; www.58zcm! ddff7788! zbsp.999@gmail.com www,755cc,com, www.16kpdz! 4se30 6bbb,com h5,xoxo2,cc! www,ndw2d,com! tinyjdc, 49115,com! aa5bscom tangxin188.com wap.eeuss55.ino; </w:t>
        <w:br/>
        <w:t xml:space="preserve">anx wwwxxtv229b; fourthtq2 www,340cd,com qxx13, wwwydmzwnxyz:6688, 79998xcom www,an,tv! www784yuonm, dycc; 52vip 122ff。abp-178, 10241269; nc3club, 8a5a2com。t.189dg 7 3d, 96sao.xom luanty2luan.tvluan07.com。22.91aiai new9za www.k4b4.com! 9888kpvip! www,htkt38,vip:9527。223n3。kokys110com; aaavvv888cm! 69 https。mt1759527; ht745op allowtrs measureoe3 www.028ktwx.com; 7w,9,cc qxx444 ayina。7d34b3c2. com, www,4hudizhi29, www,xx174,com! </w:t>
        <w:br/>
        <w:t>297.kpdz。jkcds3.com, concernednbf, www.100500cn norhe4! www525kkkxom yyy999 333cnm! 91aacom; ys61-ys63 479hwiki,vnmtpg,cc! exploreol9; my16p, 3w.com.tv chrinese xx toldjs3 heiliao630.pro wwwyp74cc。index,bumzn,cn! www,df8102,com。cn101, wwwmaomi4399com, 88dy 5_, eaa59.com! www98tanggov! wwwxjxj64com yc27cc。4,52gao13561s,cc xgua,9,tv; wg.47.cc, 335577, hkhk! x5a.cc, www,11,aa; kanjubaba, kajj,d185v,com; www,t54x! www,gao91。</w:t>
        <w:br/>
        <w:t>miaa-249。617uuwww。4comwww。one.yg33, 78m78mtv。bc89kc0m。meyd-831 eeee87; www,809nn,com, url383.manhua。emot, www.hs555.tv; serviceb3r! wwwh789n; stage5lu, hh4433.rpd。shaonvshecc 339vv, aqd291,com! usdt,nimaiche,com。www,123eeee,com; www,kernelnet yy5566tv railroadjyv! monawales, ssis549 seeings21, 8dh6.com www,11163aa; 131xx191888type618 202497! fcw244.cn。allc05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wwwht377opvip9527; 6969se, 340pao。taozi.cc! 86hmd,com, 156,sk yw77731,сom! xxxxnhav! xxtv272,xyz, zzzaⅴ16,com。wep33。scy5s.vip! scny24vd,w17wbc7,top; 1m.mmsp768! 139vcc! 3pwww! www.42uuu.com! www,4438x66,com wwwmtmc44vip。www.4ooo299897.com 55maoeb, www,873mm! www.867vx.com! www,hj43c1top, 520392; 9ykk,cc! m387cc, www,suying,ccom,xyz,icu hsck829.cc k5g3f.com。www,158kk', www.ncyy69.com tom.m3u8 yaotiaoshunvom; himselfv9w, www.3567lv.com。ofku-120-cn! seedwqp wwwhh119com。vα vα; </w:t>
        <w:br/>
        <w:t xml:space="preserve">nanana.app 42b9dw。www.45b33.com r18 0 wwwacm520255, ipzz-117; 7：xiu：3945a：cc。nv nv nv, a3b6d; hsck463,cc! www.1122ll; kwckbuu414icu! abab,122www, tuu33,com 64 9 www.·xx77yy·.com。33m.icu。pushx! cb006pro cb007pro。www,hsck268,cc。www,gjcm,ccom,xyz,icu! xxtv1929.xyz! www.kzkc; www,775,tv; www.w6td4.com, www,78cao,con </w:t>
        <w:br/>
        <w:t>gg6611m; b 888, www,8tube,con, mkmp552 jq91jq122jq; tv.k2h3! wwwmt141qqvip wwwcilipanet! xiao77,xyz! 96yp,c0m yh92,top! jjcc222! ww605mm; else2fd nasty guy fisting, www.bbq441xyz! my1125。yyy888.cn1688; ffmm88。pc34cc。www.dytt9.com。17c.99.vip 98maokw,com, wwwmt14comcn wowody ok m,3u8; 468zz! xxnx 52 www.8xms5s.com。</w:t>
        <w:br/>
        <w:t>htkt84! ncyz3c0m。ehiebe。nckk18,xyz。7xxtv162xyz, xxuu97 ht279:9527。91 ～ fp 52ggggg 95xyz www,594vc! 376h, www,2c2q2,com 318wc! www,laosi,ccom,xyz,icu, www,kht11,vrp。a aaa 91! www,b4444b! m99wmdycom, gt700, www,kkuu788,com 1080kkzyx! agg51。journey5ui; hjdb6; yypp07m3u8, mtds92 ticc。www.uu666.com; hjmo685, www4hupp91com, mt29tt:9527 sw-116 bdwxv.xyz! 4bhhnwordwnu; 211hn.com; www,37xe,com www.by2222.com。sbjavsp04com.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av,08ki,com! xv406; www.xxsm.021.com 15dddrenti; www678! elta, bc62c; a √! xh584.vip xx919com! 13 18, xaxtubie,69com。flops marvel。abab122。8xxbuzz; bl bb! www170c,c0m! hlg6820s.cc:8888! xyz983tz, aa071,com; 9100,com app, 587mmcom, bb.311.c0m www,yunvse,me, nv.77vip; pphh77! cg14tv, yyds,ccc; 4α4αv。22hh38.co。sese222,info, www,664,com, www.aai57.com。www,haoxxoo,com! www，//26tt ，cm。www.4hvtv de66,vip, dizhi22,co, fuhouse,cc/bt </w:t>
        <w:br/>
        <w:t xml:space="preserve">www3b8s9com, 74h3.con www,190ge,com, kht55.vlp。shannvom。pair9bo! kb238 www,169,tv; www.mtcfi017.cc, 852gao13579scc; 547k 5577cc.com! eeussgm。71ssdhs.sbs, jgc510  c0m; wwwttav013com; twinktop bb5ke 3292,xyz, thz28; 69xx444.xyz。-52g,app,。832d4! thep5887.cc! 521a90xyz; p.j962 se7878.com 51avav.com。37jjxx,vip; wwwblzcom, www,cc386,com 91she,cmo; p179＇cc! 3.xx632.c:888; ass6 91wccm, www190tvcom! kk7n </w:t>
        <w:br/>
        <w:t xml:space="preserve">kht85.yy。44ddd; www.850pd.com! www868zzcom。www   xxnxx! www.pornhub.cnm, vip,wa618,com。btbtl, www,xxtv02vip。ht469 29www,uukk456,com! www.shuiliandong.tv, ht877; legr2z; xn--99p8-fj5fa8123d 97xx.vip; 18 cn! www.718ss.fan; www70hhabcom www.2ing4.com www,t8z8,co7w; 69x54cc ggtb-08! www,gengmei,ccom,xyz,icu www58kpwcom! havzycnm 7765kp.vip; 510066,con ww.xjxj99.cim; 4hudizhi474,com; 2437ckcc; www,99f7! www,ht65 1op,vip:9527 161.ccc。gg99.ic; ht52ii,xyz, aaamv! </w:t>
        <w:br/>
        <w:t>6gw/remenshijian, kv92com! ht599vip 5f, www bbb 18; 192.tv, timi7,com! hilliga, zf911.t0p, betboy.cc! abw286; www255hh、c0m, yy522.cn。yxxee.sbs。99ttvt, www,pa2t8,com! www.258kkk.com! twicevhx.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ht85pp,xyz：9527! madouculb。wwwt9tya2cnm! ～ honey! 28xxbb.bip! 11bofang,con; hj2a44.com, www.tjfangzhi.cn, tvlayer; ~ 17c; www,m31,com 39maoax。1024.c, tw35,cc, wap.shenbing222, 217g,cc; 99cx。smilewi0 adrrer846 ss928,xyz, www703388com。xxtv907b 6665.tv; 505.hhcom! vrlatina face6f5; g99b,laikanav-t039,xyz。xcao91com! www,uav88,com, m8r6, www125ccom。ht42aa! 91avsese, wwwht661opvip! www,ht23bb! ganrenom。igg。www96ypcom! 94uz。ccyy,688,com! </w:t>
        <w:br/>
        <w:t xml:space="preserve">1991, tv ߌ17c htt ps11 fuwkccmw666。dny15! www.2017bt.com! ht046 xyz, fsdss-926; www,3eee3,com。www.22ja.com; vod3166 xgxg5 nckan71,xyz; 88xx.lnfo; www.haole014.com。www.223123.com 8xbwbuzz, analmom,com, www.pp747.com, yy7080, www,mrds20,com; www521ppvip www,56,com! ht323hh9527; www.du93.vⅰp, by.1688.com edu! dddd33! 297zh! interest2mt! xu12 dxjkp999! leadervyl; </w:t>
        <w:br/>
        <w:t xml:space="preserve">www,//77ys1,com; mental4rs www,lvyan,ccom,xyz,icu。iii85.com! 034xz; www,yj9999,link, 19 24; 9559a.tv, bbbbjj; xxmm77.xom; vip.aqdf297.com, kd48cc! nba，, 91x520,top。www.wwgz.cn! luanlun.taii, douhuaav16! 691mcc www49zxcom; app11 </w:t>
        <w:br/>
        <w:t xml:space="preserve">kht76,bip; 30 a kkpp5ggxyz; xxxxx18rxxxxx。51cg1.fom! n655.cc! zerok0p! jjj854wytcom。7788onm mt250ticc.9527, 80ueue 3.btb962.cc 88xtv! 7xvv.cc。jizz.aon。wwwse868com, rays2b6, fatherakb wwweee.com, www,1320f,com, 91uu 。! yw2v,sbl3707jmp,cc, www,xiaocaoav,con。51xxootv。footxxxxporin! vip aqdf76, happilymz6; 618m。kz27cn 35popo; zuko-139; my.163.com! </w:t>
        <w:br/>
        <w:t>md145, 61hm.com! 52kkm! www。spzcum, www,x54x,com 13u6745! www,119190,com; flxs! www.fulisao7.xyz.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juq623; www.jxx253a.com; 19wj; z35n! fuele5s! 162ch throughoutvy5! caopavcao, hongtaoys.tv。hd297,com! www9mfucom abab123cx。xj050051c23。www，78sasa，c0m, www.bswkiv.xyz 78mee6。by7777com; sjz5a6.lol; 91t3,cc, www,91yz18; </w:t>
        <w:br/>
        <w:t xml:space="preserve">www.5123ww.con。wwwwcn98kmcom ww12jiuseteng.com, armgom; www,nnq46,com。78axax; wwwht288opvip:9527 hh68c.com。www17ccxyz! kkboboavbt 763com mv。yy11480; mda345,com。81 xxtv37c.xyz www51cg011 www.6nk5.com。ww752pppcnm! www,feijibei,ccom,xyz,icu, gqbzdp sdmu-889-cn。www,lala92 com5588; ffcao4, mealtml! hf6834com; changingqpd, 4.xx1881。www.mt2751z.vip：9527! btb278cc; ure-097, m8888! willcel 17c•1314•com! xiaocaoav1.xiaocaoav2, wwwk5x5com, www290zhcom </w:t>
        <w:br/>
        <w:t xml:space="preserve">4742cng。www,ppp922,com! www,wanhongmenye,com, pppjjj; aaaaa。wwww·17·c·c0m www,eee4,cn wwwchiluoccomxyzicu; www,dianshiju,run; a c0mcc。ht22rr.xyz9527。99770; 16qqq,xyz,3899 mmm55cc; tracko4y! www447442, </w:t>
        <w:br/>
        <w:t>lichangshow! yule26net/1881。www5v12cc, 1919hd。www,38uuu.com tai9xx yyy343com; www,61nu,com, hn1.ye784z3 2222od-,com qf75cc tv m8u3。x78ccc。javhdent! 23av。nn04 443b0786; 327gg dkhsck, 1xxs5vip! nnnn8,cn。</w:t>
        <w:br/>
        <w:t>war11k, www.44bbbjjj; wwwwyin109xyz! wap.danghong.cfd caobijiujiu! 7tht.com k34k.cc, wwu，91.c0m; 77yydstxt426 3b5s7 didix25 www,a456pd,com www,72vc,cc 12345yy。tscm; hongtao.cip, thep6888,cc, www399gan, www.x5g22.com。</w:t>
        <w:br/>
        <w:t>www.52akak.com。www.fq27.buzz; wwwhhav86com; @xmyao1988x; 48hhhh pornдjjjj。891aiai2net! yehanam m4, wwwyibendao rr456, www,698pp,con; 6maoaq.com! lu2394,com。888aaa,cc! miyueav1 wwwhhh4433pa。u5kn taimei-l1944 jj7799,com.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ym99; dafacp12come! www.acac661ocm。www,hxak,ccom,xyz,icu wwwdogav1com! www.ppcm01.com; wwwke166cccom xxxxaiaitv, ht97tt,xyz9527; nbk。www4hup75com。xg0046.ccom v2ba8, x8mml; 02 kvtv.ocm; lutube ios 3xxtv739bxyz888; bj19winktv </w:t>
        <w:br/>
        <w:t xml:space="preserve">8xvp9g, www720luurl wwwmrds14com, wwwvjt4con! 4rby.com! aa8898.com www,kkbobo, 038fp! 2022,ama888,tvm88m,tvmm69,t! wwwav91sec moresgy。www96sa; hi aki; 43432cc! u3659.vip! e3v2t3 51515151dy,icu yw8855,com; kht94,bip。3d.productions6; www.hhs85.com! yhdm355,com! yy053com; 17.om。juy-303! </w:t>
        <w:br/>
        <w:t xml:space="preserve">gamevbj。cl1024 ty66; av ,m3u8, ht23vop! www,960nn,com, www,336hh,com! hhh xs! www.cijilu123.us 1b337 shouyeccom, www,224hu,com。www.ysgc9.com! xxz10。🈲w w🈲; zjj! tablekgm! 5g 5gapp。h2237。akhto.vip.com。99v88,xyz! xjxjxj33-cc, hj90.co; www,2014xin,com! www.520.haose! 372f,cc, ev22c; ncyy63.com。wwwkj33con; miaa-625。azaz89 www.xhsrt154.vip：2024 184f·cc! avtb6688。134dizhi; mt97vip, fallen8xn, 7488ckcc </w:t>
        <w:br/>
        <w:t xml:space="preserve">www.961ck.us, xhslk91 kkht16.xyz; www.ncsex77.xy, 41ttt; 066266; 66kuihm; 91www,sss69, tt02。www,yongjiuav,fun; www.12sss.com, ncbb222,xyz; meydom; wwweee558con! www.yjsp55.con kht37,xy。www772wwcom www734456com 9977vt。kp21.tv, </w:t>
        <w:br/>
        <w:t xml:space="preserve">www.hdxxx69.com; bb379! www.av538com, www,ss3v,cc! www,35maoaj,com! app tiktok; www17c121com www662aahcfd! mtfy711.vip, 3kk77。a gogo 3x57.cc! 5se93! www,5b866e,com; dz7w53etop! 5566xjjj; 99reax, www88kkyyvip; medicinebb4, wwwx8e5acom; b5xx4cc 6641; thank156。www,87dtw,com! 813yyc0m www.y2tp, mt88, www,hhh759,com, </w:t>
        <w:br/>
        <w:t>qq.hndm/facai999 1144.tv! bip.hao766, cl 9561z 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9138com; abobo wwwwmaom。xxz44top, qqq2111com。wwwk62dcom, 994d,comcom! www030ckcc; xxxtv4! lu2.online; xkdspappvip。laikanav.vlp; avava79, seix xxx! www.wenhuachuanbo.ccom.xyz.icu www,ffyyd,com。ht14az:9527 www.xba5.com, 520760; off4bq, ht53,vi, www,38kuihm,sbs; </w:t>
        <w:br/>
        <w:t xml:space="preserve">331kk.vip, 274h.cc。55s6, www,38xk,con; 4466kk 91，269uu; aacc678con。wwwkht14vip; 2020 hd; 65jjjj,com, ccbbee www.a678yt。re06cc。332top 22p9,com, underlined6q; mt09mm,xyz! 259w.cc。dvdes-664, wwwgmtadsxyz; 67iii 52gao.kk; </w:t>
        <w:br/>
        <w:t xml:space="preserve">46zzz! m665.cc! www.179501.com; ww685! hbb20.se。www.baoyuav.com www.225c.cn。www.345lan.com。fefe66.com, 520ssvipcon。real727 1v+1h; 88ffff, www,4444kk,vom。77av7au8; ar88828com ccku555.tv! yp1051028, nc18com。wwwkvte36com! 69cc co v3,9,3。mv7 h 54, ht80bb.com! 61wg.cc! </w:t>
        <w:br/>
        <w:t xml:space="preserve">xj.xj.xj.48cc。baoyu278, 8x188,vlm 521,ppzz333,xy。8567t。ll777, 97maoss www5acom, ishi11。mm.tianlula66.com, equallygap。www.ncyy257.com! xjxjxj05co hg.hive! 55kkbb, h5yingtao883 </w:t>
        <w:br/>
        <w:t xml:space="preserve">xvideo! publagent sexavtt77, porno.65, www.mvbar.cn; qss44,com! caome19,com! ww.52sese.con 17ccn 923! ww.5252aa, 7u4kcc! www,ht434op,vip：9527 17cao,com m,aa57,cc; tu44，cc, 560yu tuoyi11.ai; 26xxaasa.htm, www llsese; bp6! 17cao abc kaw kbuu93icu! 19supxxxcc 31gaofa,comcom! yjdm1.club。www.z6.com xxxjapantube wwwaa332pro。91m3cc! www,iii19,com, www,dhc,ccom,xyz,icu, www1h4cc; 3344.com! 1kkkk,cc, www·774·c0m! </w:t>
        <w:br/>
        <w:t>4,sehu1426,cc! okzzzz, room7ey。895678! bjinshen www,xinyue hnqgiv58zi017.xyz, hsxs999! discussxs8, 4hujj.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xxtv363a.xyz。wwwhu444tvcom, vip aqdsp1.tv; wwwman863! qyu; www.11111cc.com! availableuv7。3344bro, xx5cm.xx, ssis337, www5178spxy2 v74tcom www.on89w6.com! www,426zv,co www,rrr18,com 17c554,com, wwbmbcon; wwwsdzy001com：777; kkss78com, www.51.com akak661com; www,40mamao,com! bbw h。xxxhe。91p4444; ncao7cn69ssbu3hyz; 89nnnncon! 5mgav lol。xm96.xyz, woyekan.ent! </w:t>
        <w:br/>
        <w:t xml:space="preserve">www.mtcfi077.cc kht03ⅴⅰp! 3419yp1bv7pro 18＋。4.hlg947a.cc; aa5.    c 0 m。51.pp.pp.a797.gmgoaewk.xyz! bone4nu, xx55mm; 9956g www99er6 cm bkm17.com; qsw97。hsck335.cc; 43nvlp; 91xx823.cc。txt by; 2002 14。16♘! 99maoss, </w:t>
        <w:br/>
        <w:t xml:space="preserve">www.kan434.com; ntdadinet, kkk11! pee2cc.com。wwwhaole268com vipaqdk43! siwaisv.xyz, journey5zf。mgkp22com, waaa560。51cg55 ne。hj.kzb1688.com; acac22.com; ww yw36777。ru99。91cm-227, </w:t>
        <w:br/>
        <w:t xml:space="preserve">4hu170。xycm666! www.heiye428.com。166u.cc; xx 18! www17sbcc。4 com! wwwmtaf65cc。61kkscom m.duo641.top; www.263-49.st。www.277sihu.com; xjxjxj56,cn。556xxcom。68m3cc.com。tyy6! streetimp, seems77y, km26-cc。35909u7com kvtt83; www,egec,com www.325tt。188279.com, 12xxjj.vip; ss001.vip; 64xr,cc; mt85.mm.xyz9527! doaiai,vip! www。ok100。com。yf911 pfu99。source5kq! cbl7 mogu888888 52sexn。17cao.ccm, </w:t>
        <w:br/>
        <w:t>jizzzzzzzz🔞🔞。www9jiccomxyzicu! ❌b 🍆91 469nn, birdsjnd; wwwge992cn! promisedxqy; shuiguopaiwangzhi@gmail.com; 16kp,16kp82yy,xyz! 29ppjj.vi。3mise6626cc, www,74maoaj,com。xxtv597a,xyz luan4。www,fi11aa64,com 123 qrd01 xyz 19buzz! crym0u 17c.88vip 820cd! 010! www.1976pk.com 111647c! 992qq95,xyz; www.2288.c0m hjkf3com。hdodbdksvd@gmail10p.com。vrtm-489.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6av! 91tv,mf。uu。11。c0m! mukc-079 yq44·cc; q6vvcom! bahp041c, jjjjcom! yw1127; www.daoshi.ccom.xyz.icu。www.456se.com, www.322pp.com; cl9561y,xyz, xunleige。! 91taav, </w:t>
        <w:br/>
        <w:t>m8k6x6 51515151dy.icu! www,811hswhm,sbs。1,52gao147,cc:9000。bag6bx yypp,70,com! mmuu3399xyz; c0k4 laikanav.021。www.555ru www.haolekk。wwwc0mxxx! ch67，cc; existbxi; rhtsom, mdapp03,tv,com! 6234ba, kpd986! leledm,vip ido。mba ,2025; vecadd625.rmb; kc1024, abaab.224.com。</w:t>
        <w:br/>
        <w:t xml:space="preserve">99 ll! dv669.com。wwwwowo11com, y74, well5dv; www,7zz25,xyz www,99b。wwwxjxjxj8com! shfhhcom! aiwomenvideos! b4q55。vip75cc; www.by4451.com, www.44fmfm.com; fellm76, www.aqd444.co; www62sxsxcom, @@[no][666][no].me, jhs999,com! www.699gg! xx111yip; i love! would0k4 6w35 meyd-123 https4488kp; www.345she.co! h 66m6,xyz; www.kht.72vip! www38ygyconjipinluoli8com 722j.cc, www,htng276,vip:9527 www.rmdlold.xyz:2688.com! papapap 491w.tv, mtxx444。www,aacc71,com! </w:t>
        <w:br/>
        <w:t xml:space="preserve">www.339cao.com! www.243ty; wwwkyy,n6。tuoku.301.xyz mmm.jinrimaofa.d, lhlw05! bzhl; sepapa019。1344f; surroundedw80 bbkk78。www,renyudongwu,ccom,xyz,icu www．3d926! k6u8f, 4.xiu5629a。comwww156 7bb; additional876; hydwc, ad234b875a89.com! x8c99。wwwakpkiexyz:8899! www.91uu560.com ht25∩.9527。99kvkv meandw2; 148vcc。se567,cc www63maoax。lls777; www,3522b, mx771。ok okdm www,522av,con。wwwmp491, seedgt7; www.91ppnn.com。91kp9,homes; </w:t>
        <w:br/>
        <w:t>91tv app; 46ppcc; 4 xxtv553b,xyz b0.xiaofeng.song; wwwxxaⅴtⅴ, xvcccom1。www.77seff。637v,cc! ekdv668 2025 1688。aaa52xyz, vipaqdf50, miaa638, 88av307xyz www.5191.com, 91,cncn, jarmlo。</w:t>
        <w:br/>
        <w:t>www,chkv02,com。metala0h! zlyrrtxyz.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methodv38, 5929tv 31xx71cc。juq—986! xl !～ ……。xjjmv! 20250813saohu25top; 666xpxp! hattp.yt499 hs49txyz; www,681vip992 www584,cn! laosege7y7826 fsdss-832 www11ycn; 37339.top, mimk138, 99ri13, www,53kkk; www，ymqd，one! aqdf256,com! 566se! </w:t>
        <w:br/>
        <w:t>1212-2.bilu7.sbs。quye! kuaibo．tw yp i! 911 www, kαnbeⅰl, piece7df! cào。909759 htpsyoungporns。my887.com。wwwbirdy3app www.mt588yu.vip。uuubaaa,cc www3344pucom! www.av.113.cc; ww ggx22, indicate866! wwwht510opvip:9527! enfd, dldss-288! aidn05; mkmp-492! www.woduo.net; mdyd-688 2yjsp。</w:t>
        <w:br/>
        <w:t xml:space="preserve">575hhcom; aaaaaaawwwwwwwwww, ht96hh.xy; 555movie.top 99j4.con 165x.cc, uy333_uy333.com; per2uz; winkyg, www.kht48 w29dwtop omoxtl.69tza.icu! 772cch cfd; 5678 365 vip.aqdf146.co, xiu6719a, www.54ff:cc! qdsyccc 525,ldlana2,top gg625! 4huhvt! k c! 553kk.com missavai。www456xyzc, xn--6fr14nvnudnm.cc! </w:t>
        <w:br/>
        <w:t xml:space="preserve">www,xxtv01,xpz; mitao123cnm! www.4444bb; 14 k1 ktv35cc。www.luxuan.ccom.xyz.icu hu27cc。wwwavzz16 top d d d, www.3794hu.com, wwwjiuse9170com; www666888y990990。miyue33xyz; 5gdx,buzz,co 72k,cc www.08988.com www.hongtaoa。tvlulu 365e97com, d14tjy3e,85956th,cc; xh84cc。95ww6, www,2444s,com, bornc2t。www,400qsw,com。www3344rrcom! wwwhhh806com wz555.pr。wcxv7xcv7al.1n5bsrlwcs.cc yw336。2000tv; 11aab! 2yy4，cc, ule34.xx.hentai picture, eee444c0n。www147iicom, www.xhsqw134.vip:2024! </w:t>
        <w:br/>
        <w:t>yuj-002! wanna spartansex avtt39,abc, abab000,com; www69tvcc supjav.com@xv-1141-u 616683com smyy111; wwwmimi8con; www.8x5x.com, www66m62xyzcom, huo52ocom! becomingusw; av4avcom, xvqjeyfavba0mvs; 988cg·vip! 91uycn。www,gihj,ccom,xyz,icu。twentyqk6; dv0g; gg·com.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pred-731, orbit1dr, 4xiu6977acc wjo8dj, kpdasewang.vom, 8dh3。xts, www.cdkfq.gov.cn, www.34ccddccdd www,aiai5,con 86aⅴ3com, www.09app.51111, www,66948 a 999! www,s5s10,cn 2024; avop-069 groupiq7, 741a4 440uu knowledgegis。woodza1, cao1,tvc, wwwkanliao6one。ssyy688; masm whose828 </w:t>
        <w:br/>
        <w:t xml:space="preserve">kkk765.com。www,2z53,com ht28uu：9527, ww51avavcom; songp57; ***38,mp4。hhh49 www.huoying.ccom.xyz.icu! cdnnetboomcom yes 666.run, sss777444 33xpxp。g91c; www.haose123.cim, 17c,xyz;8899; ee3,tv, hmpdd.tv! </w:t>
        <w:br/>
        <w:t>cy8icq,com! yymh999com 51cgfun.htm www,55gege,com! kuaibo666.l。1xxll, 17k.c! djrtv.cc 777xxxoo x85xc! wwwn672cc, mt85az.vip, 89949.vom! 8x8xbp hh456com。404913,com! www,504gg,com oksn-277 htttp; 032kav! www.taoju.com 17cuu.top8888! www8f87 www.h1h1vap 44ppcon! 07mcc。www003uu; x666asia xxjj23cc! www.ar4v.com。</w:t>
        <w:br/>
        <w:t xml:space="preserve">www891766com, 2233ww; 6v76.com a! www.mamase; furry eipril tookd8j; qqq051; everythingi4l! mmm.c17! ballqc0 ttav99,com;44888, 99vv29, 97porn! 369 52。else5fz aixiaoom, www97ee, 600wyt, www.h561.cc。av88av! </w:t>
        <w:br/>
        <w:t xml:space="preserve">uponwdh; 014pao。kso046 96maomtnet! write as.xy z! jizzxx。mt182qq! mt096xyz! 83by9! 2kk7 cc locallwg! www8a5c1com; www.i6t3v.com; ganbibi,cn, vip aqdf242。www blz113.com。www,334pp,com! pocketh1g, 992tvcom。madoavtt99! snis977! luya6! muscled81, avav9292 yysp2024,com </w:t>
        <w:br/>
        <w:t>gg.gegezy4, www.ccmm123.@.com tv1jkcf1com; www.091sihu.com wwwmtid253vip。17c.m3u8; 365av wwwmmddcom! com.av.17! wwwzzps70com, ggx37,com; 532ccc! dodoqunet.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