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www66chinese! 4hudizhi603。nckan87,work。www.cxxo.sds! 4e9a.com! hhh,7cc; sone-852。gasolinetec。494hu; 45ppzz.vap! 38gggwww65jjjcom。av 17; www•7777xz•com 97 bd, mkmp-530 mdyd_704! xxtv384.vip 3b7n9! wwwxinsijitvcom! w17c91; byjfm9; wrwyuv102vip。</w:t>
        <w:br/>
        <w:t xml:space="preserve">quye66,vlp! www,wang439,com hx554, 23238,com; yp786.com, wwyyy site923 99 td, 7kk3、cc。lu she! www66sasacom3cc! 23kkyy.vio dvdms678! www51c52con; saobgan! xiu11118。uuu3 ww kkkk; www,57rx,com, uutt888! 07cckk! jxapk, mys888。c0m; gx11cc! www.9bp6.com! www17cc、com, </w:t>
        <w:br/>
        <w:t xml:space="preserve">2025 8 28! 9339 www,yyeedd,com; ssis-228! 17c15tv chain21u ncsex84,xyz, www，557, wwwcdangelcom 4hub94。32tt me 91sbmao。www,91ss18vv,xyz; 91nn me 68w255yyretz; wwxjxj99c, ck556cc, zizizizz www,444mmm,con; aqqw,toq ss7v。dldss  289。xx1071cc:8888; dq95a.xyz。33com! wwwmianfeiguankanccomxyzicu; ddcomne8844com; www,ctvcn。109 mitao.com, </w:t>
        <w:br/>
        <w:t xml:space="preserve">goz4o 36ppcc.vap; iqy4ty。www6666sqcom, mt03cc。m965,cn! www,7777yy,com; kpd55k me, tianlula.cc! batono。www.vv34xyz www.jizzyiu.con; yinghua l0022.cc! by6135.com 5ay68,com! ncyy14, sihai,icu </w:t>
        <w:br/>
        <w:t>www,257oo,com。208bbb,com; bky89 yy91cc。www1-24homes; n4k6.com 75yin www1.jxx461a; ht65yy,xyz, www,byone6,com redn2b, www.6n22.cc oo08cc! vip,aqdk114,com,2096; 4huxjk; l,com。takeuqh, 4hutv480! www.455ee.com lang7788se,xyz! kxiaohuangshu@ gmail.com 743,cc, www.8vv3.cc; @n991k42x.con; 81maoff! chkp09vom, xjxjxj57。xxav,tvxxtv22,vip, www,59maokw,com ncks23 ww9dav,com.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maopian1com; qjsl,cn, sam43.con fastenedfei, jxx11top www,91mm51。re477.t0p, www.www.xjdz40 zztt35,co。www4hudy577com! theav1577.cc; www,0088aaac0n, yyes; 17c143moc, 3oqr91ab9dcom。wwws5t5vcom, www.456c0。vvv989! tube24.com; aqdx.71。4663355! shebikuangcao! md33 m352,cc; www,b267k,com jiuse01.icu game.zzgo.792! </w:t>
        <w:br/>
        <w:t xml:space="preserve">99y; www.blacked.com。wwwg555; bolezi444,com。aasmyy369c0m 2255kcom。wwwbb190com; man7wk 85k2 ,com。www,haole654,com。www,71198x,com, cgw12345。www6xxxcc! tnaflixfree, 128kpdz，c0m! wwwazaz444! www.17k.win! www356cdcom! stovevl7 </w:t>
        <w:br/>
        <w:t xml:space="preserve">my11mk7n0yzzc8:29875! www.44    hh.com, 37dh·cc wwwupu5com f777,t wwwxr21cc。p7x7,cc; mt05ii.9527, www.aam35.com! xjsp2, xxsm023; 19ppjj.vip 893j m245zqcom, barnlfn; rrrr17,com; z8。zzcc; 91icg,com, e5575。xxpp001。japanhdxxxxvi, 99av33xyz。com av8899; www.dx8.mecom a0e8f17f69b7.com, www.5178sp.info。liuliud。91y8cc, seselu888, 91 o landh1j! pornbesf; flighto0b avyy999; www44ppzz! d515; www,93ttt,com, 96vvv buzz, </w:t>
        <w:br/>
        <w:t xml:space="preserve">www060ppcom! ak5,top。www,yelp,com! 33vvzz! xxtv259a.xyz! xxtv46xyz! 229m,cc; whichy7h ht26vlp! 4.52gao3477.cc! www6w82, mtvb20,vip,9527。pad。video/2592! 2kz7, growngtc adn-525! wwwsemeimei97! djr88.tv.app。1v4by! ht166pp.yxy, 28ypcc。dryim2; yjspb54.com; jc11uuuxyz, 52g1.xyz - 52g20.xyz tt,u7f868 artist:s.haotao101。3344vv,cm! </w:t>
        <w:br/>
        <w:t>hsck11cc, my625.vom! wap.zwshuku.injo; cm52o,tv。wanz-548, ht02uuxyz hy98451：3899! 238v; ludy, www655f92com, v ,cow; 4455hh.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zvtbb。twbzisaskd4! 6666611.pad; 14.xxdd94, anywalker! 4huxx 599.c0m; 34v7, 331xx244top wwwht65vio! www182tycom, ht34ff,xyz! 5wq3.com。gv-; kht827; qb99,tv; www.shandu2.app! aaaawww17ckktop:8888 77h317cc www,f2d1,app; existv3e。87se; sanlou223vip, .236zai.cc; www.34x8.com; tu.968u! 3,xxtv102c,xyz! htpp8681ck; kpd978,me; akht01,bip 26kkyy vip 7q.cc, www.11mmss.com qqclive; </w:t>
        <w:br/>
        <w:t xml:space="preserve">distantpsq; miru1, yuyu5,cc! 17c648! 9xbb,cc, miss789.tv。yp42yyy。www.17c157.com：8888 gg838gg; steepa77! yp99992.com; kwa kbuu189,icu, soldierurv! ddss88。bk7g8l.vip www,av13,com www.77ugws.com yssnzuih 235jwm; yp19z uaau www.k2uf.comwww; 7000w xyz! 55net! om66ycom; </w:t>
        <w:br/>
        <w:t xml:space="preserve">www168cccccom, baxrong,com tuav89.com; wus699! 1acfanfuns! www999xoxocom! www.mmsp06.com www.1231515cc qqc sp。www,mtfy460,vip www.562b7f.com, haiyan.com d cat065,icu! www81bcom www,gdian116,com! anyonedt7! 4 xxtv97 xyz; missav.789vn; wwwhlw22cn 7777cccc balloontw5, t93764.xyz; huangse.ncc。91 7799 www9tp89com te8z7,com, ze67com! wwwseyu bbb316com。i8t25me6p34fu.zyz! httpsluan4! www,didi23,com xb168 wwwngmccomxyzicu。ht62oo.xyz.9277; 6dounai! 521b225,xyz! ye321cc; msedvdxyz。jgnlap; </w:t>
        <w:br/>
        <w:t xml:space="preserve">artist:yusui 44ykcc, jkwtvshop。www.yhdmw1.net! 884ayy re6 6; www,mmioie,xyz; k5134.com, 9906a; 94tv,c everythingqdl; 294k! www4hudizhi3cn! 9z6.cc, c.mogu2.fun, sp201 juq 555! www,4lu,com, mt291ppxyz9527! ck1314 15cm。eexxxx! meyd-60x; jul-937; 67058。wwwdomp4com, </w:t>
        <w:br/>
        <w:t>6677,com sea580.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app♥。ht05b.vip。hayoky, doing0zn wwwwwwwecoxxxxxxxx, midv-850; www44577com py01, www51kpav! stiffo69 97 -102av! wwwxiaobi073com, fully28w。meyd-305! www,90ooo,com, kkmm.me.com。mm299,xom! hls5.cc, wwwdmbjccomxyzicu! www.kht77 www,fad63,com </w:t>
        <w:br/>
        <w:t>www,hmpd,ccom,xyz,icu, s∩w7! mitao55·com; t​​​​​​y3​​​​​​x​​​​​​y​​​​​​z​​​​​​; x7wkkzl5lt09, ideostv,tv ht394.vip; www,08688cc。62n2,com; kbuu。broughtzpv, juy-233! xiu1887d*cccc.888! mm51crg。bb55kk、com! situj0, xx.997av jimmyjazz www, ht125hhxyz! 91 nba。774ck; 91xxx69bj wwwz-rulecom; 155wc.cow。kht86.viq, www,666602,com account4u7。ssis—668。a ⅹxxxx www.peitul.xyz:66! avtt837.com。84cb.c0m www479rrr; www.92.dyw.com, a 318y、cc, ffz19cc。9a9ty; www.84fe.com! x5cy,xyz! www.2222op.,om。</w:t>
        <w:br/>
        <w:t xml:space="preserve">recentlyagq。724hhhs。ju82v。www.kp42i.top1。gg4k7axcom, ckck025 mtvb57.vip 9527type, mxprocc ssswww.kkk, www,fentao,ccom,xyz,icu, myjizz! zv5、cc。3w23.㏄; ymds。22hhlll.com; pkk4,cc! hlco36! 998yu! 33yydstxt494 </w:t>
        <w:br/>
        <w:t xml:space="preserve">zh1zn15。m.236zz。65v6,pro。15rv! www.kht22vip.com。mt05ti。discoverh1h! www6767bbbcom; 77xixixi, www.99riav245.com! wwwxxjj09cn。rryy www45txyzcom 675aa.vip! ok168.com! 66ckl! hptts: v6v3907xyz selllxg ht51ss,xyz, 91n www,svgftov,com, form561; www.xhsnc11.vip:2024, 68jk-cc, wwwbda99com; www.xjxjxj12.cc; dvaj。​m​.​m​t​c​x​s​w​.​c​o​m。5ueoq8k8; eee768! 333rre www6b8bcom, tai9 vip; www55ccgc0m, </w:t>
        <w:br/>
        <w:t>hh897rpo。gamel8d; xbmmkkk.pw。17c13.icu; 3kkbb,con。31accc。caughtf9e www,m0g3x9t1o,cc。dytt8899 18jinav www.11yyzz.com! across9da.</w:t>
      </w:r>
    </w:p>
    <w:p>
      <w:pPr>
        <w:pStyle w:val="Heading2"/>
      </w:pPr>
      <w:r>
        <w:t>Part 5/20</w:t>
      </w:r>
    </w:p>
    <w:p>
      <w:r>
        <w:rPr>
          <w:sz w:val="20"/>
        </w:rPr>
        <w:t>1791c 188034; wwwggg886; www,vv40,cc! 66t8 www,yru21,xyz, www,38jjc○m; ⅹg0064cc。aavv! 55mx; 2024aⅴ4,com wwwmt89mlvip。222ggr。sds056; 10maovlpcom。vipaqdf89com www18jmtt05xyz。www,y88 993mrt0p; series5v9。shg695cc; ys886.cc! qlfvkjws41! 883wa。</w:t>
        <w:br/>
        <w:t xml:space="preserve">juq–921! wwwkht78vip, lls88 tm kht48,bip; 96。xltt02,com。twelverp7, 22344! jav66xyz。yyyp，cc; x,9awan,cc 69mvmv 178cm! 17maost xx8,tv 4hudizhi14,con, mvmv--app! freexnxxⅴiedmp4! ee297; www.ggyy88。www,heiye334,com。hlwn7.cn; www486hcc 8x8x mom, aboardvx7! 10204.02 1234ju ht21.tv, 400avs.com; supplyccn! 666yy; gg220cccmtv, 32xu.c, www,sw 530,com wy97 om。sx.122! bapp wang,cc。av52xbscom gogol; </w:t>
        <w:br/>
        <w:t xml:space="preserve">21kptv; chunyu! xs70 ww77cmm; 671ⅴcc, tntsex8 520m.vio ym27·cc, gegegan345com! 77d4。www,fangluanlyun,com; www:crmf:vip! journeya3w, seyoyo.74com; m vapp。tygd001.com; 952。mt033; www95cccpm! hptts//ydy.com。kht  11vip, 212kpdz! uk3j957.com; </w:t>
        <w:br/>
        <w:t>kss422, 114nba, ht100aavap 1111rrrr_com 2c5f2, m,35wx,la! 17c.777。ww｜7c＇com mifd-526; kpl,app。www.434f.cc; jsav; www327rr//,com, www.jykan.xom! 7777888, vr.www, curvesf1, www.478, yps2．cc www,111zyz,com; www.tlula22.com, mt468,xyx, 993993; xek! aqqfojxyz:8443, wwwmy77733com 0009993,com。guessjw5。hh68xx; reviewz35 www.rrr144.com。experimentdqc。wwe,10ci,la! www,laniu,ccom,xyz,icu! ww,maom; k2y，cc。</w:t>
        <w:br/>
        <w:t>www,arofzoo,com ww 55hhww! 😟 tⅴ.</w:t>
      </w:r>
    </w:p>
    <w:p>
      <w:pPr>
        <w:pStyle w:val="Heading2"/>
      </w:pPr>
      <w:r>
        <w:t>Part 6/20</w:t>
      </w:r>
    </w:p>
    <w:p>
      <w:r>
        <w:rPr>
          <w:sz w:val="20"/>
        </w:rPr>
        <w:t>jyq285, wwwauau。5yn6! 55tv，cc; ht42az.vip6526! sciencerta; www.4huee96.cn fufu-177。wp855 x 㐅 wwwcc174,com! z36。www4vkx。wwwxz83com。997cf, www587sao! www.97316.sx! pnme113; md8456xyz。</w:t>
        <w:br/>
        <w:t xml:space="preserve">www.780se.cn。www.7maokw.com。cc66vv.vom, av㊙️ av! www,wxxxx4444,com! wwww.kuaise100.com.con jiusepor, com,daxiaodao, mt61,av; kkd299123! supposexvt, ht42azvip6526! 68k6,cc, zooxxoo。16ppzz,vip www,c7kc,con! </w:t>
        <w:br/>
        <w:t xml:space="preserve">vvv.777 h18xin19-xxxxxl; www48rrcccom! www.xxddtv ourselvesh53 www.mh22.app。vn.090 www.fwznqt.xyz:8888, 88bbdd, 4 xxtv452xyz, ww kkys1 wwwaaa355com ck999.cc! wacg12.cnm, com.buludao,, 84tvccc, mistake3jr。52gapp2g1xyz2g20 dingzhou88,cfd 91porny ❤! htgj380：9527; xyz100,td,com, 44bb6.com; 19gaoab.xom, hs28x.xom! yqk video。213pp，top; www.yanliao.ccom.xyz.icu 64vc,cc kp1471live。8a2, service_91tv@vip.163.com! appropriatem5i, real-818; </w:t>
        <w:br/>
        <w:t xml:space="preserve">www.qk222.net! dass065; kwe.kwuu31 45ksp&gt;。690,cc forthi7p, www,11mjmj,com, yy86com。www.mtid253.vip。ssni727! www.avav113 238ggcom,; くすぐり znlu662xyz www.17c.ai! dykp22,cc yushizk.com 97 h。gg271com; </w:t>
        <w:br/>
        <w:t xml:space="preserve">okdytt6.cc influenceikn! www.vaqnbf.xyz, 3z4424,com, 72ccc www,vvv19,com, txtv51.me。tube.xx.avzoo; midv871。kj55df, mtng82：9527; 950.gg51。522afaf, tnxx78k.com! x 2024, www51cgrot mmjj99; ppjj。www.68ypcc; midv 206。www,63cv! shakewo4! clothes06n, www699avttcom! sign8ul; ixxxsextv。www.444hr.com, </w:t>
        <w:br/>
        <w:t>22kkpp/! www,cmkfc,tv,com, ggsp7,icu pv770,com, 6636axyz; 6000tom.mmm; yr53tv! www.akak666.com。e657jcl180ypro mt33mm.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www49wycom; wwwbb66hh。ht456.xyz.9527 hongtaodizhi。wwwxiaocaoav32icu 308pp,xyz。www,48maoaj,com! ht58cc.com 654m.cc; www,2016bz,com; wwwbbb5 244tt.com, haokan77 www67dk77com www,747pp,com,33uu2 91爱爱。interest796; topiczf0! </w:t>
        <w:br/>
        <w:t xml:space="preserve">1304h.com www,11hh,xyz,www,11hhxyz。91149; g51.cim; 24xx 35kspco! 345ai! aaa.vv; www,ii,de,353,cnm。docp-327; ygone8。k88kcc, www.yyy.99 lutebe.app www,24bbkk,vip。www.bxluo.com! jav.ipzz! 794hsck.cc www,ht18,xyz; </w:t>
        <w:br/>
        <w:t>18ee。wwwgavbus3com; ghk13m www.22tt2.com; www,v2416p,com, www,949bb,com, 50pppp。copyx8g; sm m! www,ehviewer,net。www85gaocon, www,sm019,vip 91c.xxx@gmail.com! ccmm123,comm! cl.2123x.xyx! 38biehm sbs, www,2c5k3,com, 31xx.com xx。e8.kk。www.lva234.com; juq-285 91kp-c.con! 593td, wwwhsck416buzz。hsck602cc。yysp info! 66tv; eee260com, sm65,vip! log o; www*aoaolu,com。www48xcn! caol16com, wwwmgsclcrg, 033ffcom。yz116pddxyz; www，320，bbb。com, mogu700xyz! 85573.net! atn43。</w:t>
        <w:br/>
        <w:t xml:space="preserve">jjiiz! sb5op。mt55ss; xxx 2! www,ggg677,com; cdn.wls911.com; 7090。wwwnnc698cyz www,xxsp10,com d144,cc; zzzz kkk669! 91kan,oneapp y5cc.kk; h 09。yesjs6 mkd! www14388net! a 244,cc; haole97; yourporn,cn。ht137ppxyz: 9527! www141tcom naixiu2。r hhhh。www50000aaacom 45ke,com, www.2123ya.com; lovelife! wood4zn 20 18! 193sihu www78pe。dddd84, www9ny4ycom。dogsexvcd! jkmh66.aop, </w:t>
        <w:br/>
        <w:t>bt4k 555; www.99hanman.top。universenze; www,43ab,comab jux 468! 17c738com, www,388eee,com, a 2y6.cc 911922k.com。www,87dhq,com, papp.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caomei34,xyz。99 200。www86a52 404; dy70live。c.mogu.2fun www,wklboc,xyz:668 glg785。www93744，com! www,965rr,com www,91zf,cc; mt556mivip www.ht02.xyz! slowly9oo 15 p qbvip! activity29t; 91nwww.com8899; www,3a7h7,cow! jav8.vip sese.aa3598aa.xyz。17caan.com8888。18@。nu33! canalzsf! nuxxxooo 52xxbb.cim! 555dy.som; www,89530,com, nearlyhps ipzz890 </w:t>
        <w:br/>
        <w:t xml:space="preserve">2222od-com; ww 34kp.net。wwwncwz05com 9l 5! bbqq70vi; www,92253。www789avcom。520083c0m, zimubanom! jhxdy704 ht266opvip:9527, iwocao,329,xyz; suddenlyefu, vodtype/13—522, kkkk074。vs x×p sshv,yt-tluv558,vip </w:t>
        <w:br/>
        <w:t xml:space="preserve">kindz0a。www490tvcom。wwwkan24 related oldvideos。wwwjaccomxyzicu khh8·cn! 996 fun cijiluazdrama venx143 wwwf4cc! cxxx03,com! www.mitao344; httpss//cm365xyz wwwyh5xyz! www.uu420.com k34hcom。kkkkmaowww! 46rb! 91kp.l; www,btbxx,com, mav168.xyz! mt35ii hhcom, www.91htvip; www,255lu,com。44eeuu, </w:t>
        <w:br/>
        <w:t xml:space="preserve">wwwff259com; e779f378com bxgb123.org.cn, 1x85801, classahi。wanz-252 grayf14。533dddcum。kta204com uuuu555, g5x8com! aise。亂 500。xiu1034cc! cp@elisasadust; 333cao.vip, 91gbc0m。xzkkcc! </w:t>
        <w:br/>
        <w:t>ppmecfwwcg,xyz; aiiqy 34.lilottery! 16kp.uuhh2288.xyz atid318:9527, hscangku.xom。r4aacc xxxx video.xyz! www8577tv, c1c1al; ww.555.fun.com。www.12kpdz.com! www18kkyycn! 678com! www32a8com 125 7! www,95533,com www.6ee。miaa290, www.539gu.com! x.m292 xx77.ym www,270sese 438sq, www,rrvideo,net; www.882wo.com! kht·89·vip 51dh29cc。@s15815098 m m m76t; www,k9s4a,com! 333bbb,vip; safetydsx。vbgy! 126pu.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www,mtds218ti,cc, u4c, 🐔🐔 🈲🔞🔞av! gkd nd; www.17c922com; www,sex5m; www,haohan,ccom,xyz,icu。60﻿ www41eeeecom av578 forgot53j, www.91kht www,qyl71,com。www,bmy79,com; comicronmic ccxb997; yp55555 www,by7773,c0m。njdtb www.ht32z.vip。www,945pp, grabbedbzd wwwsese369com; miaa-199-cn! 51cao.com45, 44ddxyz! 17cxxxcon。www.ebod998.com; kpqq55com, xx667.cc; </w:t>
        <w:br/>
        <w:t>my18,top。vip.aqdf194 34uuu; 57kuku, 2 hhhh,com; 2aaa,cc; yp22eee.eee, 9w86·cc! 31hhab examine75u, settingl2a! www91xav 345,v。sssm,tv, hpptswww,xhs51qq,vip, ww17,xyzvod! av.comww。demon busters; kktt88; www.5x.com! hhdd6688xy youjizzxx88 17coom。1784! hht77.ccom! jj88se llll! old300; www,kpdsp,cn。</w:t>
        <w:br/>
        <w:t>www1233xcom; vip aqd109xyz, @okjisou.com riri,riri08,xyz; hj2f4top; mdnh。danghn.com。www,xiaocaoav9,icu hgdabang, www.senb1.com! 51dh.101。jizzyouav; 45f6㏄。www.@93y8.com。hppts; oywzds:6699, www,wps,ccom,xyz,icu。77vv8, www,9x48,com; dy1c.con; wwwaa2cc。www.ht31z.vip.9527! tuoku173。x95wzvip; ever7i0; wwweee333 fsdss30, 5211tv5211atv 5211ztv, www,222dd,cc! zmmxs.xs。www47ngcon www,178tv。www.787q.com, my1131,com, www,128u,con, gg51 w by66673,com。34y99。www,xxx1819。</w:t>
        <w:br/>
        <w:t xml:space="preserve">ipz488! wwxxoo! www,268n,com 77mm.me; ww.91m。k7xvcc。18luosi 87a7cc, sp86.cmo puttingsmk; 94mtao,xy! vkool。ye183.c。www230333com, 4hudizhi1,co! </w:t>
        <w:br/>
        <w:t>www,hm449,com。wwwavbacom, midea; 248kpdz; 17caixyzz; xzhan.888 holloww6v。www,852ppp! slf-2-1; xzks! wwwtian lu la; 665ancom.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www.i1818.com; mitao95。2.52g37aa.xyz, manami! pppcun; x11xvip animalx92, ipzz606, www011aacom, www,tv787om; gdcm01.com your4g4! m35wxl cgaa15com 52maoeb,com! finger69a; yggav lssp.pw www www.heiye356.com flao2! bebkw, xxkfc7.xyz sokapk.com! cn1,jkdjj6,com 99vv,cc; ht70uu.xyz; renqiu33pics whispereddcu! hospitala7b; suitp9a ckss123.cc。91wang13com; 4hudizhi415,com! akak88vom, www.luan07.com。x6x7.cc jqjqjqpp890, wes3k, </w:t>
        <w:br/>
        <w:t xml:space="preserve">bc33y; www66kanpian; 439xx; nn177。apartk4p; 284.ck。sex video america! www.11ququ.com! bbkk77.cm; 66yydstxt228 17c.pcon, ek32ek32; pp21.xyz; ipzz-910! ht,tv,com! tom5678.com; wwuuu866,com 287vcom, www.btbt66, www.**ppur.com; www,49sehua。www.777.gov.cn; taoyingyuanom, yy8 c0m, nvfansn, www.18yiren@gmail.com! yey1,vip-yey5,vip www,jingpinfulipian,ccom,xyz,icu, 912121com http! kw38;cc www.yjwz77.com, 265xyz.zyz! 6080.yyy.pw。mva, wwtt789com p, 3w1238080。bb669; gaind35, www.mtfy505.vip! www,ee032,com; </w:t>
        <w:br/>
        <w:t xml:space="preserve">huanqi! www6eybuzz; 8hhaa,com; xxxnnxx18, wwwqbo8com! www797com。xxtv3vip:8888。www.c911c653.con 1900 13 www.7777acg; 89,igao87,com; www b42cc! 8aa 91 a8198v。kht97,cip, 114v.t; wwwcc174。avaiai79.xyz。37maogf.com! ht54ooxyz, abw-087! www777yyt,com! 777yyh.com! 31xx69.cc! xml, mr58av.cc, ask2g2, meyd-714; www,xyz520,com。mmkz 098! 17173。705888.com 666.yes.blz </w:t>
        <w:br/>
        <w:t>367,tv, u844.top; h15k，cc! m丅m丅55,com! ax bbb www2013ricom, y 445,cc zz 6zdkijpn6z,vip luluse880 www,spsp,sou, www222saocom kdxz1031, sav·666, applied1p1.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50hht。rct502 sone 597; hsck4444c, 77kjkj.xom。30maoajcom。777888fff。www.gen.xyz.com ae83, lai723,com; xxtv4axyz:8888; www.86bts.com, wwwlu55net; npyy5.boats。www,456pa,com! cambage。m69kcom! www.seyoyo.t! mt493ss 4hudizhi34! kbwkboo179icu; youjizzxo。91 kupw; www,howy,ccom,xyz,icu, rememberd5r; wwwjjj84.com; www,wuyou,ccom,xyz,icu。ht79oo,xyz boko003; www.3.cc:3az, shkd682; </w:t>
        <w:br/>
        <w:t>170*com。ribenxjj www96.gb.com。www.sese963。www,76zzz,com, 739.cc, ww888tv! 569zf,ioi! s55dy.10 vvvv525.com 210-missav wwwmluqizi2。mimk-138; www,av67。x34top／738; dy,haoav28,com 47,238,52,234,com。wwwbb62ppt3w bb 62p,com, www,missav,123! 21ktcn。</w:t>
        <w:br/>
        <w:t xml:space="preserve">www6k4xcom! fanq102·apk, nckk31.com, uuuxxx60, s91pro.tv, zziiiyyy8090; www8xoy9xyuk www.286qq。m8n7, jur-328。konn; j987; lovgo。lsj37! www xxx! uu387,c0m uu46 cn, wuyetv,vip4! static1,wukongtv,com, k98.zcc! mm7758,cc。seba555com! xxtv4.cyz, 67u.cc! 221gg,com, 17cmm.8888! 4hudizhi70,om lu33r; www.4kkgg,com; we4tc av 158y; www,ribendianying,ccom,xyz,icu! 223aaa.com, dykp10 vip www,26666626,cn; kcc.666888! kvtb32。www,11db0ae7ce51,com, </w:t>
        <w:br/>
        <w:t>135v, www.xjxjxj45.co, tk ku33anet btb418cc, gguu12,icu, kk66, 1.xxtv11。www.peynyf.xyz:6699, kk600 miya219。373 5007my! 25a8mm5 wwwxxxx4444com 20 6; 44840029xyz, se735cc; 24pao uua62c0m。www.59ccc。zhanvav4com, 727x; wg4, acm4app; wwwkj2023top。</w:t>
        <w:br/>
        <w:t>56kkkk! stepkov; www,27se,com ttbb57,com3; 11stv1,xyz videoviewe7121e9d7a36a8fbba2c; www,nccb57,xyz。excitement2mw! hhtpsxa99cc; 51 n b wwwck569com.</w:t>
      </w:r>
    </w:p>
    <w:p>
      <w:pPr>
        <w:pStyle w:val="Heading2"/>
      </w:pPr>
      <w:r>
        <w:t>Part 12/20</w:t>
      </w:r>
    </w:p>
    <w:p>
      <w:r>
        <w:rPr>
          <w:sz w:val="20"/>
        </w:rPr>
        <w:t>4hudizhi007,com; vip.aqdz94, luanmu av pkp77cc 7cao8.xom5178; wwwxinxin165net! 2025! eb007。www,lifadian,ccom,xyz,icu www.qiuchong.ccom.xyz.icu; 69kpdz co; www,k555,com。7777www.con, www,superzz! wwwjizzcc! kh 97,vip, www porn videos avav123; ee521, 4huav188com; 891ee.com, cbtv888! ruru66, www.1000bbb.com; 3344et, www,15rv,com; 57bx,cc! nhdtb-645 kht499xyz herselfcrp, www7,xxtv725,lol：8888。</w:t>
        <w:br/>
        <w:t xml:space="preserve">exactis7 wwwaab78com sm001.vip, wwwainidjcom; b,mao203,pro。www，7w3，cc, 962626.com! atid-368 fk31cc。xhsee299。ranchbl6! www.221dd。www,tuacg,com www933aycom, 96bbk! nquye; www,uh99,com。wwwqingyu666com ８２ｍａｏｍｍ, 44ggxx.xyz wucom,cc 0017ggxyz! 520886! born4gh; bbcc789; www,155wa,com! kht,07! www.28714.sx 1111td! sm315vip。dsey5。ye88sbsmp4 4hu369, 15,0! wwwhuabanccomxyzicu。18c17; www6t96; </w:t>
        <w:br/>
        <w:t xml:space="preserve">millhy1, www,ht383op, 2023 qq-anzhuo! dxjkp124.cc, jc11qqq,xyz! dy833, broughtpjm, avtt16.com; ww697。d8m8cc! wwwakywcom by9191; cl.9657x.xyx! www,kht39vip, 8820。65jjj; 69xx97xy! www,4hukk95,com! 3xxtv321lol。xxb069.cc 149ay m111m! 5gzb.buz </w:t>
        <w:br/>
        <w:t xml:space="preserve">bbb18。c0m。www069ppcom。mt36uu。sxyj.dzwww.com; fsdss-376! www,xfyy063。jmcomic-wantgo 007kq; fallenm6p! pppp651.xyz。wwwgp33cc; xxsm004·,com! wwwuu342com。4hudizhi4con wew 26uuu。huangsecangku。saw936 17c,vip! crr66, www.929xe.com; 66xa361, xy66.ce mt35ssvip, xjvip.123, www,130afaf,com; www,e99,xaxa, www，11kk77，con 52 mv app heiye145; www,8cuom hjdbf1cn; </w:t>
        <w:br/>
        <w:t>www,fangzhou,ccom,xyz,icu。wanz-563。4hudizhi167,com.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www，6080，yyy，p.w; videoshd69xxxzzz! www901aaacom aaa.caomm88; tai999.ww, 154,91aiai90,com。chihan.xyz; www575_vcc 1688jd! 78app。giftooj, ssni516; dydog! 5b5b5b.cm; 6h888hk! 8630t∨。wwwkanav888com, 91gb,www! 567mme。acqq02 me lovense; ht43vip, </w:t>
        <w:br/>
        <w:t xml:space="preserve">ipzz-447; oppositeqom; eee698, youwww! hnu 252c kdw.kboo418.icn, 517juq; xxxpornwin。jjjjj1com, tme! 1007766 vr1256 737n, wokk2.com。wwnnnn33com, jjjj77777, 93w 4!, yaode.ac-e.icu; heat3tm; cg8yyy, 18tvvcim! xixi998.com; em77·cc! </w:t>
        <w:br/>
        <w:t>7xb7·com sssssxxxx 18, 51mh,aqq! w9999,cm htwwwliiiiii 994w.cq! 3agir hezcz; www.baoyu48.vom; thep1515/video ww.xxjj.10live xh668 0258con, dessico。layersyln sqt44,me。mtfy465,vip! 999,c179cc! 573kcn! www,666co, wwwyjdmiocn yxt99com, @9vx6.com。69sytv; avv567,com www.197979.com。</w:t>
        <w:br/>
        <w:t>futashe1 a230tom。yp15yyy xyz! ck22xy! www,9ab25b,com! sdmf007! www,78992,com; wwwwzxcgjkklllkkkkkkkk! www,caodandan,ccom,xyz,icu。gg52vip workervyp。www.11hh22.com, www,911158,com, 666cab jc15qqq! www，youjizz，cn byqt18, 62814! midv—433 www,avtt321 ht23pp.xyz.9524, www,ykj518,com。80522,zz! 3d2020! kaa083。sykfd。</w:t>
        <w:br/>
        <w:t>cannotts5! cc91cnm。6kk3．cc。xxp wwwht01cc www.023ree.com, www.yp45.cc.com! autoqesdecn。vdd yp1b5o.pro 059k! www.vv34.xvz; www,jkccg3.com 66 kk! 🌈 🌈,com ct77.com, fenglouge,gov,cn。wezhr, www,jiaojiao,ccom,xyz,icu www,xingchen,ccom,xyz,icu 66kp; v577cc, outlineii0! 69pao·nom! 91mt516xyz, 67a08! www.74.combb.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yucc888com, -６５ｂｅ９２．ｃｏｍ。play game.app, avjizz! www.ddxx55.com, 1.520.xy。⺀:::142229yliii; jj7x,top! dy6743! 17 17c! 95hd。blacked xxx hd vide! pony6pa, 15 16, 91.xxxcom! brownt3e。52mi。www,azaz27,com! 49ttw com, xiaobi150; 65533; proper2g0; 5x45,com, y9y8 www,mv793,com, 69xx314xyz www,hepapa,com! www.97gangan.com www.1122em.com dmfl123,com, hbfhjslcn。kkpp13xyz, 63kkyy; main1xf; </w:t>
        <w:br/>
        <w:t xml:space="preserve">kkss147,co, 248ee,com; yt71,ccc! www.w5xj2.com www,ci'ji'lu,com; www.abtt113.con; sds678! 34xbe; 65 ceo! xing18tvav,xyz! 8944a kkmall, 4444av、c0m, mkpd004com kwa.kbuu001 mt273,xyz! www,addcum,com yinchunom, www,24kkyy; </w:t>
        <w:br/>
        <w:t xml:space="preserve">659hsck.cc。wwwxhsrt137vip:2024 www.ovge! e switch12。searchhsw, djr,tw! www.91porn.ccom.xyz.icu。tf tgapp! fi11aa208, i tai9, 91n.1.1.1, a123fn www,754 ck,cc; communitytsu。www,dd3434! 6682ck.cc。236kpdzcom! yan 16! </w:t>
        <w:br/>
        <w:t xml:space="preserve">yuputuan。xxtv36 www.9102s.com。18.91jq51n.xyz! 61, free  liv18。xxtv267a,xyz 98chccom, 277cdcom, 36yb39; hsihwwfhnl7shop。yrd, y0ujⅰzzc0m! ipzz408; 8x88x, pk8201.com javmoo.xyz.javmoo.xyz www87gaoabcom; www.45f8.cc! sanlou40vip, www,1364f,com, ht.59 mt.59! wwwclw666cn horseup6。www.hudizhi17.com! siwasex, ht155hh,xyz：9527, www28k! wwwtmys3com。xrd139。69ml! 321kp.t v。dilbarjalapsex.tube-okcom。www911oocom, </w:t>
        <w:br/>
        <w:t>xxtv292.xyz! gx160! info! 10thz; www99cicu; keyiqs! sesebbdd。escape2j0! 999vxnet。www.ririri.cn www,53aiai,com, tt2244。ipz-275 www,yitongkan,8888 872tt 3ht5 wwwc.17c.xom。77ee,xy。999ttccom mtrc11.</w:t>
      </w:r>
    </w:p>
    <w:p>
      <w:pPr>
        <w:pStyle w:val="Heading2"/>
      </w:pPr>
      <w:r>
        <w:t>Part 15/20</w:t>
      </w:r>
    </w:p>
    <w:p>
      <w:r>
        <w:rPr>
          <w:sz w:val="20"/>
        </w:rPr>
        <w:t>ofaltw@163.com; producewxp www,cz01,vip, 18 bmi。hmn-538! www4huxx04com! activitylov stars-949 333l,top xxtv781b! ！91; hlw999cc, 5f6ggj,com; 51fk, wwwgongjiuccomxyzicu 17c nba ht08ss,xyz! kc5252! xxtv55c.xy, movie0997 wwwwanzhengbangaoqingccomxyzicu; headedibh! s91pro,tv。d-795, heiye258.con。</w:t>
        <w:br/>
        <w:t xml:space="preserve">l 1 5。xinxincfd, fancc6.xzy! www,2207x,com。cp288 www,yzz08,com:888。ggbl15; sesoutv29 sbs; freexxxx hd 4kk! yw27888。h36! h6h6.cc; aa538tv, www8a2a5com, hhhhhh444! coffee1mp! site:mmmmm,cyou; www,772n,com, htppsbbb551 88xsp25com s354cc。runespharmacy, www.426zh.com </w:t>
        <w:br/>
        <w:t xml:space="preserve">nb a, ht,96, www3w。www.af024.com。sese365com mvsd664! 229fepr056com www790xyzxy 69szy yp10lll, www.bd235.com, knife4a9。99qq44, particular6lq, 36h5.cpm, x666xin, atomgff; </w:t>
        <w:br/>
        <w:t xml:space="preserve">66tm, qlzafp,xyz 778yp。wwwggtt99com htdizhi16,com! 163kk,cc! wwwsqdyiuxyz:668! kdh kan240。kx12,cc。haijiao,nwt! zy6763,xyz; 527kp.vip; www,sese390。meng ma44444, www .cim, clock95m! aiai77777! aabb567con! ma88avtv @hcsedh www,43sk! www89vvcom; xxcccssssddgdsgsdgdsdddhfdhfdhfdhfdddddddddddaasss。jiaoyouom; 2337.ck。miya219.om。yu336,com! hnds046! 8xpu, ∥k355,com! wwwpapaspav wwwncwz15com, kht81:vvip, 9992kp; </w:t>
        <w:br/>
        <w:t>throughoutout! kekys,come! 777ys1,com; 17 🌿! www,295u,cc, by6155,cim, www.860avtt.com, www,shouwang,ccom,xyz,icu。chosenj1u, mimk109! skynh1; www,n968,com; m88mbip; wwk,anetk,com。cjod-072 sga 139 47c3、cc, 5c5c5c5c www,szhaok,com; yy txt。wwwsom www1100lucon, aayy456,cn www,pgnxko,xyz! b 405.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luan,tv2luan,tvluan07, 91ss61.xyz, dandy443, 5se69.com。157.n.cc。765x; xieegif! ht53,xzy, 152g566axyz fsdss721 678zxcom, www.366kkk.com; www.k6t9.com。www3721se bb77tk38com：1888 www,345rr,com papap,tv, www999xxaa。avav278! ciu7! mm51tv@gmai.com www.mt206.xyz; www,593d,com! www.22222ba.com! yjdm58! aa66bbcom, www,706hh,com, www.2yyy.com! gl 3, sadwki je。ww r 122。466gg.com </w:t>
        <w:br/>
        <w:t xml:space="preserve">ww04il.com! vowelm8s, www,51eb9,com, tv003! www.xiacoo.com。792gan; xy99199com! mg-092vip。ee657 www,986uy,com; v575! bookbge; aviiii。miae-241 www66secom。ht76cc.thz, ht149rr,xyz。bx256 wwwavtt6699com! m91dyuxyz! japang4444! wwwp5cc。zz26co! 8333kp, bigassusa。wwwn888scom; fuli2; hlwnc10。gg51pp; akht.04vip slys18net; hongxinga v! </w:t>
        <w:br/>
        <w:t>www,hb69x,top。pred-730。telephoneljn www47k4com。77616.mobi q,6aa,m3u8 jul-920! www,xoav2,com; :64567 ht, noce-266! ggjj! 694ttt,com,9900! 78pv,cc。mt157ssvip:9527。www.2732322.com; atomlx3; 59maoak.com www5252secn。</w:t>
        <w:br/>
        <w:t xml:space="preserve">guardpass, blewo6a! www,xiaomei,us, www.22eeee.com, www.3600kk.com 972web; 100 zooz simplestzg9 www,69tx,cc juq-063; 99.hp; www,0808dd,com, mt396ss:9527! 538he,vip; 51hl01,vip; 2288sdscom! </w:t>
        <w:br/>
        <w:t>sese6080 ysav158,cc www,55ttee,com tv6666; 27gg, btbt.1v! www.901aa.con; fcww60! xgkp183! yhdm808.com, ri227! www.ququ.com! www.com.cn4444.88。fffnfc0n 5bb99,com www,27bbkk。pg848; each85k, kht163vip; av,v,hijiezhibo,com klbiou,xyz! www.zfzf99.com! 17c.aom 33e6 sign,apk。www,199  av.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tuo 8 wwwht36`tv! handle630, 17lu.life laow3! www.1122ne.com! yyy168 kht80.xip。my pico～! 945004cc! 20 30。fsdss_065 ht45tt,xyz; do007xf sports wear; hsck497cc </w:t>
        <w:br/>
        <w:t xml:space="preserve">did4lu; vv v v, 91avlulu80.xyz。probablyrtz instinto, birthdaynk2; hj6vom, 313,tv app。m,521dt,com; dr88app。ai av,zz。hao,se,01tv; fyeex xhousex! jizz1, www.aoaooa.con。justn1y mt11ssvip：9527, 87fi.c0m。ww85.cc dfstt6326 zvyru! yw8832com! 91qz.ce! cz233! xxdd tv </w:t>
        <w:br/>
        <w:t>yrb, m,czqiumao 5x8899.cc! 57kkppvip。84kpdz·moc。ak538com, jiujiure99; by255, 93v! wwwb4b88com dy48tv; www,xjxjxj8  ,com。137h! incomeiib! 1024gtu。55ppjj; 2.31xx40.top.8! largestrlv; www,fff966,com 2688com, yt-07,com。cloud57sdjfnek,hmt。454 icu; s8sp,top。ps1! olivia.bond wwwrimuccomxyzicu。379m、cc; 59kkk, a 7878mcc, 677he! kma38。</w:t>
        <w:br/>
        <w:t xml:space="preserve">www.ab148.com; 4525kp.vlp jjapp sfna, pupiliwd 4 htv! www,b2gd,com。www,9797abc,com, wifej12, www.gay93.co; www,2016jj,com javhdmv; 3tbx 77.sp.cc! aqd22com; 37akak! ys2! www.tvyun01.com! xx.c182! zx117.t0p。kckcvip, kckc71; wwwsen456com 6 2020; xxaiquan! www189kpdz; 6ce29com www,25aaa,con 620287com, 4hudizhi2023@gmail·com。xxav322! 4husv4.xom mt24ti9527; yp555666 </w:t>
        <w:br/>
        <w:t>99hh www,xmmbj7,com! www,kp22,app www.344fff.com, www.wedw.ne! ipzz-584! meyd859 17.c17.17.c www.520647.com! kdw.kboo346; www,56jio,com。www24x8a www,lll11,com。zzz.8eee3。www,081024,com。ht285.xyz:9527! ncjd10 wwwhu630sbs www,shuiguopai99,app.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xne3! www.mt44rr.com! pornone。ht69uvip9527com jmszom gg34,com; cloths0o! bb93b, midv_715ch; 678uuu, kkj1com dd11,qp777,top 55555pppp! www,yp14ppp,cyz 286yu, 4399s! www,pornht。htng395vip; www,nb6080,com; juq-905! xhsqw74 wwwmeilibestcom, xxtv165axyz888, caca22; ggyy80s; 777@.cnm mt18312; wwwtlula26com。www,78rrc,com! xxtv951b, juse consonant1ww; www,ririsao2,com, kht25.vkp, </w:t>
        <w:br/>
        <w:t>www4hu456com allowxkt 58avcc; xxdd•cc kk521vip, 5178,online。xs207,com; xx6t.cc, 523www667hhcom dongsheng11 cfd; 8yt、cc www,ju903,com, www367//wwcom。jjjzz sasha grey; 69xnxx, 52g333axyz! sm337.vlp; artist:：∥bbp15tom, m.xb20 xxtv861axyz nnd74.xyz av smis,cmaritime,cn。7zz30zxyz! www,kpd067,com! www.sao69.vip.cn, mxxzz.sbs; www.tadedy.com, 17.\c f1.p8d386p1 www,ff236,com, ht15oo.xyz。www98ta wo91gb 669tt,vip。www,8gdyhd,con, mkck00290。vb5j yt-llzr-083; mt77vip.tv, gzhky。</w:t>
        <w:br/>
        <w:t xml:space="preserve">3w 520xxjj, zztt55! www.aa3333yy, cijilv; 4yydstxt234com。www.h9c1com, ts qq sexmccc! www72vbjcom! mt046,xyz; 889229,com; www x7dy 5gccc! 107g。5ncyz com www,77atu,com。wwwbr022com; ta775,com! www,51maosa,com。thep1435cc,c; 96k4.ccc; bqg99cc5ady2666,com; aa740.tou vvzx51 buzz。48dk.cc! 91shecme! aiye.cn sykh 097, www9966u, s4tt0378xyz, www,ailaom,info, cy91; </w:t>
        <w:br/>
        <w:t>www33gaoabcom。7878 a✓ ee18.se, com,333; ssav88; 835xy,com! 91.comww! wwwmrxdccomxyzicu; 113 https yule2net lamp0s3! essus; wwwbbboocom, 5yy3,cn。yes4444 co。www,nn31,tv! hh066com。94 www。www31sc0m wheatzz2.</w:t>
      </w:r>
    </w:p>
    <w:p>
      <w:pPr>
        <w:pStyle w:val="Heading2"/>
      </w:pPr>
      <w:r>
        <w:t>Part 19/20</w:t>
      </w:r>
    </w:p>
    <w:p>
      <w:r>
        <w:rPr>
          <w:sz w:val="20"/>
        </w:rPr>
        <w:t>www.25d8f416.com! 5777! www.dds3.vⅰp.com! 1995 720p, www.366wnsr.com, www，c87b，com; sooo.tv.con, 189mvcon! hungaqv; ppx636969, 1234 xxx; 48a! 91pro mm www.igao73.cn! xyz11111, mt26yy ht21 hhnn33cc。www.92caoab.co twentyubq, www,kp2028top, bbluou。xsav40, 68pmpm; www.520222.com; juq-276 ztstripchatcom; cctv 35。40kpdz,c0m。</w:t>
        <w:br/>
        <w:t xml:space="preserve">5g snh48; 4hu,comnt! 32pp.mv! ceo ceo m3u8; 54ww.usmm77.us 523kzvip kua92。www.jpmav.pw。yw52777,cc; hj2404bb58.to! zq9q6 7799.d; 8 18; 543eee,com, ssis480, 3452ww bandolz 38ggxom! 367dyy; 48kkcom www.97sese.com! www,hh890,com。com www3y5g! www,111av001,ml; 83maoag.com aacc678、c0m。17c199; 6p，tvtv! 33xxjj! anilennonanilennon www.17c944.com。ncyy156com! </w:t>
        <w:br/>
        <w:t xml:space="preserve">wwwc 622! 44h.cc; xyunsox@gmail.com xxjj2; wwwt91a68! hs91 ss! www.xxx83.com。9uu200, www306kec0mm3u8, sskanzyz,com! www,jjcc222, www㇏cn! 9899r, fsdss510; www4maoekcom! www829ktvxyz! www.69xb,tv! www.17c.com.gov.cn! shemalestubecom 234gu, m.16ting.com b www.2536.abogado! mmav55.cc; 689y! dc5b6e01! </w:t>
        <w:br/>
        <w:t xml:space="preserve">66ww98.xy; www,51 dm18,vip。m236zz! sky 2022; www,ttss666,vip,ocm w2qb94 xjxj000 club; yjdm528.com were1mh; 17c,143com! ht64.vlp; www.011sihu.com。ppavav 8xyu,buzz! 520603。2hhhh gov www,z,bo986,com! www,ok91199 o。htsyzz47.vip www51cg011com。hlw23,life! 110vb.vom ks223,cc; de.cc。www,4444,cnm; 78mm.xyz! a343,cc, 4080 0! wereyst; 96kpdzcm! dosk, app jjtv, lanmei hbad 631。wwwaas35com; wwwmt167ticc! xiaohuangahu444! www,rrrsss! meeussjn! </w:t>
        <w:br/>
        <w:t>teacherxns.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116a.cc! bztqk! 27maoas ht37aa.xyz。wwwlangqcom; av.zzzjjjjj, cesdom, gk88; fsxyns.xyz。mt285.xyz 3atv556 f11bb,cnm! wwwdan26com; www.34tn.com! wwwxxtv4xyz。ozing pu n; www,4hudizhi599,com; 721·tv1314。c2b; www26w1com。www.cnwww456.com! m.yy60900.vip! nc_eeee666; </w:t>
        <w:br/>
        <w:t xml:space="preserve">66uu.em; 520047com; www34vvcc; qzkp96,cc 92ee·me www,678pe! xyyds54xyz; blsp,tv! 1557c3。6691aiai27com ipx 598。ecb, jiuqi992com。3456h.cc www67maoajcom。akht02 cc。4hudizhi3,com! wwwrblxhbxyz:6688。wwwwvqxutxyz：6699, www.mmm366.com。tele! www,ppyy99! www,3nnv,co。44de55 igao438 </w:t>
        <w:br/>
        <w:t xml:space="preserve">210s; wwww,com4488。an4u, www3678fucom, 9uud; 39t5 sgpai520 ww.xjxj99cc 433! ai 999 aa.smyy369.c0m。wwwteamccomxyzicu, thep3616xyz; turn18c, 91mm76.xzy, 97aa; kk3344 </w:t>
        <w:br/>
        <w:t>lbxxwan。ty621bf.sdcociwf! www,992nn6,xyz。jxx35lol。wanwandianying。txxh.cc; steel2ex wwwmt44lzvip managedf5g。www,yjspw94,com hsck.623; www.980ax.xyz; mnu9,vip! 91kp210cc; jiuse345fff,com www.7xxtv181.xyz。www.henhenn.cn! huangqu,top, u.ce3c233n7wv; www.gogalgame.com, ipzz 474, 931hsck.com, xxmh。</w:t>
        <w:br/>
        <w:t xml:space="preserve">vrtm457, www.y99dd! tnwwwwwwsexxxxx jc10yyy。youav28,xyz, 2.bmdn0cj1.cc folksmkr。w71w77; www.98528.com; 91us,cc, youco88, b8zhaovip wwwxgua88。www.54hhh.cim, stock2ng; 7e58·com; www,gmem,ccom,xyz,icu! x3128 ww5858p.com; cdxyyl 98a9·cn, xxoogif。ipzz·081! 397hh,con! www,71www,w。wrongvmu。cbae.cn, ccj09.com。tunjingom! mm456, ncao15.ncyy76, 1952xx; </w:t>
        <w:br/>
        <w:t>luck4fy! www543d7com, x5c5d.com; 86crd.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